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/>
        <w:ind w:left="774" w:right="714" w:firstLine="0"/>
        <w:jc w:val="center"/>
        <w:rPr>
          <w:rFonts w:hint="default" w:ascii="Arial Black"/>
          <w:sz w:val="32"/>
          <w:lang w:val="en-US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24pt;margin-top:23.95pt;height:794.25pt;width:547.5pt;mso-position-horizontal-relative:page;mso-position-vertical-relative:page;z-index:-251657216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YzBjetkA&#10;AAALAQAADwAAAAAAAAABACAAAAAiAAAAZHJzL2Rvd25yZXYueG1sUEsBAhQAFAAAAAgAh07iQBaE&#10;z490AwAAcA8AAA4AAAAAAAAAAQAgAAAAKAEAAGRycy9lMm9Eb2MueG1sUEsFBgAAAAAGAAYAWQEA&#10;AA4HAAAAAA=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Arial Black"/>
          <w:spacing w:val="-3"/>
          <w:w w:val="85"/>
          <w:sz w:val="32"/>
        </w:rPr>
        <w:t xml:space="preserve"> </w:t>
      </w:r>
      <w:r>
        <w:rPr>
          <w:rFonts w:hint="default" w:ascii="Arial Black"/>
          <w:spacing w:val="-3"/>
          <w:w w:val="85"/>
          <w:sz w:val="32"/>
          <w:lang w:val="en-US"/>
        </w:rPr>
        <w:t xml:space="preserve">P.S </w:t>
      </w:r>
      <w:r>
        <w:rPr>
          <w:rFonts w:ascii="Arial Black"/>
          <w:spacing w:val="-2"/>
          <w:w w:val="85"/>
          <w:sz w:val="32"/>
        </w:rPr>
        <w:t>Govt.</w:t>
      </w:r>
      <w:r>
        <w:rPr>
          <w:rFonts w:ascii="Arial Black"/>
          <w:spacing w:val="-4"/>
          <w:w w:val="85"/>
          <w:sz w:val="32"/>
        </w:rPr>
        <w:t xml:space="preserve"> </w:t>
      </w:r>
      <w:r>
        <w:rPr>
          <w:rFonts w:ascii="Arial Black"/>
          <w:spacing w:val="-2"/>
          <w:w w:val="85"/>
          <w:sz w:val="32"/>
        </w:rPr>
        <w:t>Degree</w:t>
      </w:r>
      <w:r>
        <w:rPr>
          <w:rFonts w:ascii="Arial Black"/>
          <w:spacing w:val="-16"/>
          <w:sz w:val="32"/>
        </w:rPr>
        <w:t xml:space="preserve"> </w:t>
      </w:r>
      <w:r>
        <w:rPr>
          <w:rFonts w:ascii="Arial Black"/>
          <w:spacing w:val="-2"/>
          <w:w w:val="85"/>
          <w:sz w:val="32"/>
        </w:rPr>
        <w:t>College:</w:t>
      </w:r>
      <w:r>
        <w:rPr>
          <w:rFonts w:ascii="Arial Black"/>
          <w:spacing w:val="-16"/>
          <w:sz w:val="32"/>
        </w:rPr>
        <w:t xml:space="preserve"> </w:t>
      </w:r>
      <w:r>
        <w:rPr>
          <w:rFonts w:ascii="Arial Black"/>
          <w:spacing w:val="-2"/>
          <w:w w:val="85"/>
          <w:sz w:val="32"/>
        </w:rPr>
        <w:t>:</w:t>
      </w:r>
      <w:r>
        <w:rPr>
          <w:rFonts w:ascii="Arial Black"/>
          <w:spacing w:val="-5"/>
          <w:w w:val="85"/>
          <w:sz w:val="32"/>
        </w:rPr>
        <w:t xml:space="preserve"> </w:t>
      </w:r>
      <w:r>
        <w:rPr>
          <w:rFonts w:hint="default" w:ascii="Arial Black"/>
          <w:spacing w:val="-2"/>
          <w:w w:val="85"/>
          <w:sz w:val="32"/>
          <w:lang w:val="en-US"/>
        </w:rPr>
        <w:t>PENUKONDA</w:t>
      </w:r>
    </w:p>
    <w:p>
      <w:pPr>
        <w:spacing w:before="137"/>
        <w:ind w:left="767" w:right="714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Department</w:t>
      </w:r>
      <w:r>
        <w:rPr>
          <w:rFonts w:ascii="Times New Roman"/>
          <w:b/>
          <w:spacing w:val="-6"/>
          <w:sz w:val="32"/>
        </w:rPr>
        <w:t xml:space="preserve"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5"/>
          <w:sz w:val="32"/>
        </w:rPr>
        <w:t xml:space="preserve"> </w:t>
      </w:r>
      <w:r>
        <w:rPr>
          <w:rFonts w:ascii="Times New Roman"/>
          <w:b/>
          <w:spacing w:val="-2"/>
          <w:sz w:val="32"/>
        </w:rPr>
        <w:t>Commerce</w:t>
      </w:r>
    </w:p>
    <w:p>
      <w:pPr>
        <w:spacing w:before="57" w:line="273" w:lineRule="auto"/>
        <w:ind w:left="767" w:right="714" w:firstLine="0"/>
        <w:jc w:val="center"/>
        <w:rPr>
          <w:rFonts w:ascii="Times New Roman"/>
          <w:b/>
          <w:spacing w:val="-8"/>
          <w:sz w:val="32"/>
        </w:rPr>
      </w:pPr>
      <w:r>
        <w:rPr>
          <w:rFonts w:ascii="Times New Roman"/>
          <w:b/>
          <w:sz w:val="32"/>
        </w:rPr>
        <w:t>B.Com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(General</w:t>
      </w:r>
      <w:r>
        <w:rPr>
          <w:rFonts w:ascii="Times New Roman"/>
          <w:b/>
          <w:spacing w:val="-6"/>
          <w:sz w:val="32"/>
        </w:rPr>
        <w:t xml:space="preserve"> </w:t>
      </w:r>
      <w:r>
        <w:rPr>
          <w:rFonts w:ascii="Times New Roman"/>
          <w:b/>
          <w:sz w:val="32"/>
        </w:rPr>
        <w:t>and</w:t>
      </w:r>
      <w:r>
        <w:rPr>
          <w:rFonts w:ascii="Times New Roman"/>
          <w:b/>
          <w:spacing w:val="-5"/>
          <w:sz w:val="32"/>
        </w:rPr>
        <w:t xml:space="preserve"> </w:t>
      </w:r>
      <w:r>
        <w:rPr>
          <w:rFonts w:ascii="Times New Roman"/>
          <w:b/>
          <w:sz w:val="32"/>
        </w:rPr>
        <w:t>CA)</w:t>
      </w:r>
      <w:r>
        <w:rPr>
          <w:rFonts w:ascii="Times New Roman"/>
          <w:b/>
          <w:spacing w:val="-8"/>
          <w:sz w:val="32"/>
        </w:rPr>
        <w:t xml:space="preserve"> </w:t>
      </w:r>
    </w:p>
    <w:p>
      <w:pPr>
        <w:spacing w:before="57" w:line="273" w:lineRule="auto"/>
        <w:ind w:left="767" w:right="714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 FUNDAMENTALS OF COMMERCE</w:t>
      </w:r>
    </w:p>
    <w:p>
      <w:pPr>
        <w:pStyle w:val="2"/>
        <w:spacing w:before="7"/>
        <w:ind w:right="714"/>
        <w:jc w:val="center"/>
        <w:rPr>
          <w:rFonts w:ascii="Times New Roman"/>
        </w:rPr>
      </w:pPr>
      <w:r>
        <w:rPr>
          <w:rFonts w:ascii="Times New Roman"/>
        </w:rPr>
        <w:t>UNIT: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1 </w:t>
      </w:r>
      <w:r>
        <w:rPr>
          <w:rFonts w:ascii="Times New Roman"/>
          <w:spacing w:val="-2"/>
        </w:rPr>
        <w:t>INTRODUCTION</w:t>
      </w:r>
    </w:p>
    <w:p>
      <w:pPr>
        <w:pStyle w:val="12"/>
        <w:numPr>
          <w:ilvl w:val="0"/>
          <w:numId w:val="1"/>
        </w:numPr>
        <w:tabs>
          <w:tab w:val="left" w:pos="520"/>
        </w:tabs>
        <w:spacing w:before="52" w:after="0" w:line="240" w:lineRule="auto"/>
        <w:ind w:left="520" w:right="0" w:hanging="360"/>
        <w:jc w:val="left"/>
        <w:rPr>
          <w:b/>
          <w:sz w:val="32"/>
        </w:rPr>
      </w:pPr>
      <w:r>
        <w:rPr>
          <w:b/>
          <w:sz w:val="32"/>
        </w:rPr>
        <w:t>Understanding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Commerce</w:t>
      </w:r>
    </w:p>
    <w:p>
      <w:pPr>
        <w:pStyle w:val="5"/>
        <w:spacing w:before="327"/>
        <w:ind w:left="160" w:firstLine="0"/>
      </w:pPr>
      <w:r>
        <w:t>Multiple</w:t>
      </w:r>
      <w:r>
        <w:rPr>
          <w:spacing w:val="-6"/>
        </w:rPr>
        <w:t xml:space="preserve"> </w:t>
      </w:r>
      <w:r>
        <w:t>Choice</w:t>
      </w:r>
      <w:r>
        <w:rPr>
          <w:spacing w:val="-1"/>
        </w:rPr>
        <w:t xml:space="preserve"> </w:t>
      </w:r>
      <w:r>
        <w:rPr>
          <w:spacing w:val="-2"/>
        </w:rPr>
        <w:t>Questions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Commerce</w:t>
      </w:r>
      <w:r>
        <w:rPr>
          <w:spacing w:val="-5"/>
          <w:sz w:val="24"/>
        </w:rPr>
        <w:t xml:space="preserve"> </w:t>
      </w:r>
      <w:r>
        <w:rPr>
          <w:sz w:val="24"/>
        </w:rPr>
        <w:t>improves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living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by:</w:t>
      </w:r>
    </w:p>
    <w:p>
      <w:pPr>
        <w:pStyle w:val="8"/>
      </w:pPr>
    </w:p>
    <w:p>
      <w:pPr>
        <w:pStyle w:val="8"/>
        <w:tabs>
          <w:tab w:val="left" w:pos="6642"/>
        </w:tabs>
        <w:spacing w:before="0"/>
        <w:ind w:left="160"/>
      </w:pPr>
      <w:r>
        <w:t>(a)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healthcare</w:t>
      </w:r>
      <w:r>
        <w:rPr>
          <w:spacing w:val="-4"/>
        </w:rPr>
        <w:t xml:space="preserve"> only</w:t>
      </w:r>
      <w:r>
        <w:tab/>
      </w:r>
      <w:r>
        <w:t>(b)</w:t>
      </w:r>
      <w:r>
        <w:rPr>
          <w:spacing w:val="-5"/>
        </w:rPr>
        <w:t xml:space="preserve"> </w:t>
      </w:r>
      <w:r>
        <w:t>Limiting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goods</w:t>
      </w:r>
    </w:p>
    <w:p>
      <w:pPr>
        <w:tabs>
          <w:tab w:val="left" w:pos="6642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Making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quality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products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available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affordable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prices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Increasing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prices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luxury</w:t>
      </w:r>
      <w:r>
        <w:rPr>
          <w:rFonts w:ascii="Times New Roman"/>
          <w:spacing w:val="-2"/>
          <w:sz w:val="24"/>
        </w:rPr>
        <w:t xml:space="preserve"> amenities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5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Commerce's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technological advancements</w:t>
      </w:r>
      <w:r>
        <w:rPr>
          <w:spacing w:val="-2"/>
          <w:sz w:val="24"/>
        </w:rPr>
        <w:t xml:space="preserve"> includes:</w:t>
      </w:r>
    </w:p>
    <w:p>
      <w:pPr>
        <w:pStyle w:val="8"/>
        <w:spacing w:before="2"/>
      </w:pPr>
    </w:p>
    <w:p>
      <w:pPr>
        <w:pStyle w:val="8"/>
        <w:tabs>
          <w:tab w:val="left" w:pos="5922"/>
        </w:tabs>
        <w:spacing w:before="1"/>
        <w:ind w:left="160"/>
      </w:pPr>
      <w:r>
        <w:t>(a)</w:t>
      </w:r>
      <w:r>
        <w:rPr>
          <w:spacing w:val="-4"/>
        </w:rPr>
        <w:t xml:space="preserve"> </w:t>
      </w:r>
      <w:r>
        <w:t>Discouraging</w:t>
      </w:r>
      <w:r>
        <w:rPr>
          <w:spacing w:val="-4"/>
        </w:rPr>
        <w:t xml:space="preserve"> </w:t>
      </w:r>
      <w:r>
        <w:rPr>
          <w:spacing w:val="-2"/>
        </w:rPr>
        <w:t>innovation</w:t>
      </w:r>
      <w:r>
        <w:tab/>
      </w:r>
      <w:r>
        <w:t>(b)</w:t>
      </w:r>
      <w:r>
        <w:rPr>
          <w:spacing w:val="-6"/>
        </w:rPr>
        <w:t xml:space="preserve"> </w:t>
      </w:r>
      <w:r>
        <w:t>Limiting</w:t>
      </w:r>
      <w:r>
        <w:rPr>
          <w:spacing w:val="-3"/>
        </w:rPr>
        <w:t xml:space="preserve"> </w:t>
      </w:r>
      <w:r>
        <w:rPr>
          <w:spacing w:val="-2"/>
        </w:rPr>
        <w:t>accessibility</w:t>
      </w:r>
    </w:p>
    <w:p>
      <w:pPr>
        <w:tabs>
          <w:tab w:val="left" w:pos="5922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Ensuring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widespread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accessibility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technology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None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2"/>
          <w:sz w:val="24"/>
        </w:rPr>
        <w:t xml:space="preserve"> above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commerce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finance mainly</w:t>
      </w:r>
      <w:r>
        <w:rPr>
          <w:spacing w:val="-3"/>
          <w:sz w:val="24"/>
        </w:rPr>
        <w:t xml:space="preserve"> </w:t>
      </w:r>
      <w:r>
        <w:rPr>
          <w:sz w:val="24"/>
        </w:rPr>
        <w:t>deals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with: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3041"/>
        </w:tabs>
        <w:spacing w:before="0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exchange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money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investments</w:t>
      </w:r>
    </w:p>
    <w:p>
      <w:pPr>
        <w:pStyle w:val="8"/>
        <w:tabs>
          <w:tab w:val="left" w:pos="3041"/>
        </w:tabs>
        <w:spacing w:before="274"/>
        <w:ind w:left="160"/>
      </w:pPr>
      <w:r>
        <w:t>(c)</w:t>
      </w:r>
      <w:r>
        <w:rPr>
          <w:spacing w:val="-4"/>
        </w:rPr>
        <w:t xml:space="preserve"> </w:t>
      </w:r>
      <w:r>
        <w:t xml:space="preserve">Social </w:t>
      </w:r>
      <w:r>
        <w:rPr>
          <w:spacing w:val="-2"/>
        </w:rPr>
        <w:t>integration</w:t>
      </w:r>
      <w:r>
        <w:tab/>
      </w:r>
      <w:r>
        <w:t>(d)</w:t>
      </w:r>
      <w:r>
        <w:rPr>
          <w:spacing w:val="-5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rPr>
          <w:spacing w:val="-2"/>
        </w:rPr>
        <w:t>studies</w:t>
      </w:r>
    </w:p>
    <w:p>
      <w:pPr>
        <w:pStyle w:val="8"/>
        <w:spacing w:before="4"/>
      </w:pPr>
    </w:p>
    <w:p>
      <w:pPr>
        <w:pStyle w:val="12"/>
        <w:numPr>
          <w:ilvl w:val="1"/>
          <w:numId w:val="1"/>
        </w:numPr>
        <w:tabs>
          <w:tab w:val="left" w:pos="400"/>
        </w:tabs>
        <w:spacing w:before="0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component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marketing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commerce?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3761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Market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research</w:t>
      </w:r>
      <w:r>
        <w:rPr>
          <w:sz w:val="24"/>
        </w:rPr>
        <w:tab/>
      </w:r>
      <w:r>
        <w:rPr>
          <w:sz w:val="24"/>
        </w:rPr>
        <w:t xml:space="preserve">(b) </w:t>
      </w:r>
      <w:r>
        <w:rPr>
          <w:spacing w:val="-2"/>
          <w:sz w:val="24"/>
        </w:rPr>
        <w:t>Advertising</w:t>
      </w:r>
    </w:p>
    <w:p>
      <w:pPr>
        <w:tabs>
          <w:tab w:val="left" w:pos="3761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Environmental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studies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(d) </w:t>
      </w:r>
      <w:r>
        <w:rPr>
          <w:rFonts w:ascii="Times New Roman"/>
          <w:spacing w:val="-4"/>
          <w:sz w:val="24"/>
        </w:rPr>
        <w:t>Sales</w:t>
      </w:r>
    </w:p>
    <w:p>
      <w:pPr>
        <w:pStyle w:val="8"/>
      </w:pPr>
      <w:bookmarkStart w:id="0" w:name="_GoBack"/>
      <w:bookmarkEnd w:id="0"/>
    </w:p>
    <w:p>
      <w:pPr>
        <w:pStyle w:val="12"/>
        <w:numPr>
          <w:ilvl w:val="1"/>
          <w:numId w:val="1"/>
        </w:numPr>
        <w:tabs>
          <w:tab w:val="left" w:pos="400"/>
        </w:tabs>
        <w:spacing w:before="0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Commercial law</w:t>
      </w:r>
      <w:r>
        <w:rPr>
          <w:spacing w:val="-1"/>
          <w:sz w:val="24"/>
        </w:rPr>
        <w:t xml:space="preserve"> </w:t>
      </w:r>
      <w:r>
        <w:rPr>
          <w:sz w:val="24"/>
        </w:rPr>
        <w:t>governs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EXCEPT:</w:t>
      </w:r>
    </w:p>
    <w:p>
      <w:pPr>
        <w:pStyle w:val="12"/>
        <w:numPr>
          <w:ilvl w:val="2"/>
          <w:numId w:val="1"/>
        </w:numPr>
        <w:tabs>
          <w:tab w:val="left" w:pos="579"/>
          <w:tab w:val="left" w:pos="3761"/>
        </w:tabs>
        <w:spacing w:before="275" w:after="0" w:line="240" w:lineRule="auto"/>
        <w:ind w:left="579" w:right="0" w:hanging="419"/>
        <w:jc w:val="left"/>
        <w:rPr>
          <w:sz w:val="24"/>
        </w:rPr>
      </w:pPr>
      <w:r>
        <w:rPr>
          <w:spacing w:val="-2"/>
          <w:sz w:val="24"/>
        </w:rPr>
        <w:t>Contracts</w:t>
      </w:r>
      <w:r>
        <w:rPr>
          <w:sz w:val="24"/>
        </w:rPr>
        <w:tab/>
      </w:r>
      <w:r>
        <w:rPr>
          <w:sz w:val="24"/>
        </w:rPr>
        <w:t>(b).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rights</w:t>
      </w:r>
    </w:p>
    <w:p>
      <w:pPr>
        <w:pStyle w:val="8"/>
        <w:spacing w:before="2"/>
      </w:pPr>
    </w:p>
    <w:p>
      <w:pPr>
        <w:tabs>
          <w:tab w:val="left" w:pos="4481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(c). </w:t>
      </w:r>
      <w:r>
        <w:rPr>
          <w:rFonts w:ascii="Times New Roman"/>
          <w:b/>
          <w:sz w:val="24"/>
        </w:rPr>
        <w:t>Consumer</w:t>
      </w:r>
      <w:r>
        <w:rPr>
          <w:rFonts w:ascii="Times New Roman"/>
          <w:b/>
          <w:spacing w:val="-2"/>
          <w:sz w:val="24"/>
        </w:rPr>
        <w:t xml:space="preserve"> behavior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(d).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Intellectual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2"/>
          <w:sz w:val="24"/>
        </w:rPr>
        <w:t>property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spread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commerce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2"/>
          <w:sz w:val="24"/>
        </w:rPr>
        <w:t xml:space="preserve"> </w:t>
      </w:r>
      <w:r>
        <w:rPr>
          <w:sz w:val="24"/>
        </w:rPr>
        <w:t>leads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to: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6642"/>
        </w:tabs>
        <w:spacing w:before="275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Decreased</w:t>
      </w:r>
      <w:r>
        <w:rPr>
          <w:spacing w:val="-4"/>
          <w:sz w:val="24"/>
        </w:rPr>
        <w:t xml:space="preserve"> </w:t>
      </w:r>
      <w:r>
        <w:rPr>
          <w:sz w:val="24"/>
        </w:rPr>
        <w:t>awareness</w:t>
      </w:r>
      <w:r>
        <w:rPr>
          <w:spacing w:val="-2"/>
          <w:sz w:val="24"/>
        </w:rPr>
        <w:t xml:space="preserve"> </w:t>
      </w: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masses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5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education</w:t>
      </w:r>
    </w:p>
    <w:p>
      <w:pPr>
        <w:pStyle w:val="8"/>
      </w:pPr>
    </w:p>
    <w:p>
      <w:pPr>
        <w:tabs>
          <w:tab w:val="left" w:pos="6642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Greater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awareness and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education among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masses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Reduced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exposure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ideas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Commerce</w:t>
      </w:r>
      <w:r>
        <w:rPr>
          <w:spacing w:val="-3"/>
          <w:sz w:val="24"/>
        </w:rPr>
        <w:t xml:space="preserve"> </w:t>
      </w:r>
      <w:r>
        <w:rPr>
          <w:sz w:val="24"/>
        </w:rPr>
        <w:t>promotes a</w:t>
      </w:r>
      <w:r>
        <w:rPr>
          <w:spacing w:val="-3"/>
          <w:sz w:val="24"/>
        </w:rPr>
        <w:t xml:space="preserve"> </w:t>
      </w:r>
      <w:r>
        <w:rPr>
          <w:sz w:val="24"/>
        </w:rPr>
        <w:t>sense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unity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society </w:t>
      </w:r>
      <w:r>
        <w:rPr>
          <w:spacing w:val="-5"/>
          <w:sz w:val="24"/>
        </w:rPr>
        <w:t>by: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</w:tabs>
        <w:spacing w:before="1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>barriers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rural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urban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areas</w:t>
      </w:r>
    </w:p>
    <w:p>
      <w:pPr>
        <w:spacing w:after="0" w:line="240" w:lineRule="auto"/>
        <w:jc w:val="left"/>
        <w:rPr>
          <w:sz w:val="24"/>
        </w:rPr>
        <w:sectPr>
          <w:footerReference r:id="rId5" w:type="default"/>
          <w:type w:val="continuous"/>
          <w:pgSz w:w="11910" w:h="16840"/>
          <w:pgMar w:top="700" w:right="620" w:bottom="1180" w:left="560" w:header="0" w:footer="996" w:gutter="0"/>
          <w:pgNumType w:start="1"/>
          <w:cols w:space="720" w:num="1"/>
        </w:sectPr>
      </w:pPr>
    </w:p>
    <w:p>
      <w:pPr>
        <w:pStyle w:val="12"/>
        <w:numPr>
          <w:ilvl w:val="2"/>
          <w:numId w:val="1"/>
        </w:numPr>
        <w:tabs>
          <w:tab w:val="left" w:pos="499"/>
        </w:tabs>
        <w:spacing w:before="61" w:after="0" w:line="240" w:lineRule="auto"/>
        <w:ind w:left="499" w:right="0" w:hanging="339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24pt;margin-top:23.95pt;height:794.25pt;width:547.5pt;mso-position-horizontal-relative:page;mso-position-vertical-relative:page;z-index:-251657216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YzBjetkA&#10;AAALAQAADwAAAAAAAAABACAAAAAiAAAAZHJzL2Rvd25yZXYueG1sUEsBAhQAFAAAAAgAh07iQIWu&#10;sUh0AwAAcA8AAA4AAAAAAAAAAQAgAAAAKAEAAGRycy9lMm9Eb2MueG1sUEsFBgAAAAAGAAYAWQEA&#10;AA4HAAAAAA=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Encouraging</w:t>
      </w:r>
      <w:r>
        <w:rPr>
          <w:spacing w:val="-3"/>
          <w:sz w:val="24"/>
        </w:rPr>
        <w:t xml:space="preserve"> </w:t>
      </w:r>
      <w:r>
        <w:rPr>
          <w:sz w:val="24"/>
        </w:rPr>
        <w:t>disunity</w:t>
      </w:r>
      <w:r>
        <w:rPr>
          <w:spacing w:val="-3"/>
          <w:sz w:val="24"/>
        </w:rPr>
        <w:t xml:space="preserve"> </w:t>
      </w:r>
      <w:r>
        <w:rPr>
          <w:sz w:val="24"/>
        </w:rPr>
        <w:t>among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regions</w:t>
      </w:r>
    </w:p>
    <w:p>
      <w:pPr>
        <w:pStyle w:val="5"/>
        <w:ind w:left="160" w:firstLine="0"/>
      </w:pPr>
      <w:r>
        <w:rPr>
          <w:b w:val="0"/>
        </w:rPr>
        <w:t>(c).</w:t>
      </w:r>
      <w:r>
        <w:rPr>
          <w:b w:val="0"/>
          <w:spacing w:val="-6"/>
        </w:rPr>
        <w:t xml:space="preserve"> </w:t>
      </w:r>
      <w:r>
        <w:t>Connecting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regions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transcending</w:t>
      </w:r>
      <w:r>
        <w:rPr>
          <w:spacing w:val="-3"/>
        </w:rPr>
        <w:t xml:space="preserve"> </w:t>
      </w:r>
      <w:r>
        <w:t>geographical</w:t>
      </w:r>
      <w:r>
        <w:rPr>
          <w:spacing w:val="-5"/>
        </w:rPr>
        <w:t xml:space="preserve"> </w:t>
      </w:r>
      <w:r>
        <w:rPr>
          <w:spacing w:val="-2"/>
        </w:rPr>
        <w:t>barriers</w:t>
      </w:r>
    </w:p>
    <w:p>
      <w:pPr>
        <w:pStyle w:val="8"/>
        <w:rPr>
          <w:b/>
        </w:rPr>
      </w:pPr>
    </w:p>
    <w:p>
      <w:pPr>
        <w:pStyle w:val="8"/>
        <w:spacing w:before="0"/>
        <w:ind w:left="160"/>
      </w:pPr>
      <w:r>
        <w:t>(d)</w:t>
      </w:r>
      <w:r>
        <w:rPr>
          <w:spacing w:val="-3"/>
        </w:rPr>
        <w:t xml:space="preserve"> </w:t>
      </w:r>
      <w:r>
        <w:t>Isolating</w:t>
      </w:r>
      <w:r>
        <w:rPr>
          <w:spacing w:val="-2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segments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society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5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ways commerce</w:t>
      </w:r>
      <w:r>
        <w:rPr>
          <w:spacing w:val="-4"/>
          <w:sz w:val="24"/>
        </w:rPr>
        <w:t xml:space="preserve"> </w:t>
      </w:r>
      <w:r>
        <w:rPr>
          <w:sz w:val="24"/>
        </w:rPr>
        <w:t>impacts</w:t>
      </w:r>
      <w:r>
        <w:rPr>
          <w:spacing w:val="-1"/>
          <w:sz w:val="24"/>
        </w:rPr>
        <w:t xml:space="preserve"> </w:t>
      </w:r>
      <w:r>
        <w:rPr>
          <w:sz w:val="24"/>
        </w:rPr>
        <w:t>societal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through: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5202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Discouraging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entrepreneurship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4"/>
          <w:sz w:val="24"/>
        </w:rPr>
        <w:t xml:space="preserve"> </w:t>
      </w:r>
      <w:r>
        <w:rPr>
          <w:sz w:val="24"/>
        </w:rPr>
        <w:t>Reducing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independence</w:t>
      </w:r>
    </w:p>
    <w:p>
      <w:pPr>
        <w:tabs>
          <w:tab w:val="left" w:pos="5202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Creating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avenues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entrepreneurship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Stifling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innovation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modern</w:t>
      </w:r>
      <w:r>
        <w:rPr>
          <w:spacing w:val="-4"/>
          <w:sz w:val="24"/>
        </w:rPr>
        <w:t xml:space="preserve"> </w:t>
      </w:r>
      <w:r>
        <w:rPr>
          <w:sz w:val="24"/>
        </w:rPr>
        <w:t>commerce, environmental</w:t>
      </w:r>
      <w:r>
        <w:rPr>
          <w:spacing w:val="-5"/>
          <w:sz w:val="24"/>
        </w:rPr>
        <w:t xml:space="preserve"> </w:t>
      </w:r>
      <w:r>
        <w:rPr>
          <w:sz w:val="24"/>
        </w:rPr>
        <w:t>stewardship is</w:t>
      </w:r>
      <w:r>
        <w:rPr>
          <w:spacing w:val="-3"/>
          <w:sz w:val="24"/>
        </w:rPr>
        <w:t xml:space="preserve"> </w:t>
      </w:r>
      <w:r>
        <w:rPr>
          <w:sz w:val="24"/>
        </w:rPr>
        <w:t>emphasized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through: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5202"/>
        </w:tabs>
        <w:spacing w:before="0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Ignoring</w:t>
      </w:r>
      <w:r>
        <w:rPr>
          <w:spacing w:val="-3"/>
          <w:sz w:val="24"/>
        </w:rPr>
        <w:t xml:space="preserve"> </w:t>
      </w:r>
      <w:r>
        <w:rPr>
          <w:sz w:val="24"/>
        </w:rPr>
        <w:t>natural</w:t>
      </w:r>
      <w:r>
        <w:rPr>
          <w:spacing w:val="-4"/>
          <w:sz w:val="24"/>
        </w:rPr>
        <w:t xml:space="preserve"> </w:t>
      </w:r>
      <w:r>
        <w:rPr>
          <w:sz w:val="24"/>
        </w:rPr>
        <w:t>resource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conservation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Sustainable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practices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eco-friendly</w:t>
      </w:r>
      <w:r>
        <w:rPr>
          <w:b/>
          <w:spacing w:val="-2"/>
          <w:sz w:val="24"/>
        </w:rPr>
        <w:t xml:space="preserve"> products</w:t>
      </w:r>
    </w:p>
    <w:p>
      <w:pPr>
        <w:pStyle w:val="8"/>
        <w:tabs>
          <w:tab w:val="left" w:pos="5202"/>
        </w:tabs>
        <w:spacing w:before="274"/>
        <w:ind w:left="160"/>
      </w:pPr>
      <w:r>
        <w:t>(c)</w:t>
      </w:r>
      <w:r>
        <w:rPr>
          <w:spacing w:val="-3"/>
        </w:rPr>
        <w:t xml:space="preserve"> </w:t>
      </w:r>
      <w:r>
        <w:t>Depleting</w:t>
      </w:r>
      <w:r>
        <w:rPr>
          <w:spacing w:val="-2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rPr>
          <w:spacing w:val="-2"/>
        </w:rPr>
        <w:t>resources</w:t>
      </w:r>
      <w:r>
        <w:tab/>
      </w:r>
      <w:r>
        <w:t>(d)</w:t>
      </w:r>
      <w:r>
        <w:rPr>
          <w:spacing w:val="-5"/>
        </w:rPr>
        <w:t xml:space="preserve"> </w:t>
      </w:r>
      <w:r>
        <w:t>Rejecting</w:t>
      </w:r>
      <w:r>
        <w:rPr>
          <w:spacing w:val="-2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rPr>
          <w:spacing w:val="-2"/>
        </w:rPr>
        <w:t>responsibility</w:t>
      </w:r>
    </w:p>
    <w:p>
      <w:pPr>
        <w:pStyle w:val="8"/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1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International trade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commerce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to: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exchange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Cultural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isolation</w:t>
      </w:r>
      <w:r>
        <w:rPr>
          <w:spacing w:val="-2"/>
          <w:sz w:val="24"/>
        </w:rPr>
        <w:t>.</w:t>
      </w:r>
    </w:p>
    <w:p>
      <w:pPr>
        <w:pStyle w:val="12"/>
        <w:numPr>
          <w:ilvl w:val="2"/>
          <w:numId w:val="1"/>
        </w:numPr>
        <w:tabs>
          <w:tab w:val="left" w:pos="499"/>
          <w:tab w:val="left" w:pos="4481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Global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understanding</w:t>
      </w:r>
      <w:r>
        <w:rPr>
          <w:sz w:val="24"/>
        </w:rPr>
        <w:tab/>
      </w:r>
      <w:r>
        <w:rPr>
          <w:sz w:val="24"/>
        </w:rPr>
        <w:t>(d)</w:t>
      </w:r>
      <w:r>
        <w:rPr>
          <w:spacing w:val="-4"/>
          <w:sz w:val="24"/>
        </w:rPr>
        <w:t xml:space="preserve"> </w:t>
      </w:r>
      <w:r>
        <w:rPr>
          <w:sz w:val="24"/>
        </w:rPr>
        <w:t>Bridge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cultures</w:t>
      </w:r>
    </w:p>
    <w:p>
      <w:pPr>
        <w:pStyle w:val="8"/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commerce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finance</w:t>
      </w:r>
      <w:r>
        <w:rPr>
          <w:spacing w:val="1"/>
          <w:sz w:val="24"/>
        </w:rPr>
        <w:t xml:space="preserve"> </w:t>
      </w:r>
      <w:r>
        <w:rPr>
          <w:sz w:val="24"/>
        </w:rPr>
        <w:t>focuses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on: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3761"/>
        </w:tabs>
        <w:spacing w:before="274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Advertising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strategies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investments,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instruments</w:t>
      </w:r>
    </w:p>
    <w:p>
      <w:pPr>
        <w:pStyle w:val="8"/>
        <w:tabs>
          <w:tab w:val="left" w:pos="3761"/>
        </w:tabs>
        <w:spacing w:before="274"/>
        <w:ind w:left="160"/>
      </w:pPr>
      <w:r>
        <w:t>(c)</w:t>
      </w:r>
      <w:r>
        <w:rPr>
          <w:spacing w:val="-2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rPr>
          <w:spacing w:val="-2"/>
        </w:rPr>
        <w:t>norms</w:t>
      </w:r>
      <w:r>
        <w:tab/>
      </w:r>
      <w:r>
        <w:t>(d)</w:t>
      </w:r>
      <w:r>
        <w:rPr>
          <w:spacing w:val="-4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rPr>
          <w:spacing w:val="-2"/>
        </w:rPr>
        <w:t>decisions</w:t>
      </w:r>
    </w:p>
    <w:p>
      <w:pPr>
        <w:pStyle w:val="8"/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1" w:after="0" w:line="240" w:lineRule="auto"/>
        <w:ind w:left="160" w:right="493" w:firstLine="0"/>
        <w:jc w:val="left"/>
        <w:rPr>
          <w:sz w:val="24"/>
        </w:rPr>
      </w:pPr>
      <w:r>
        <w:rPr>
          <w:sz w:val="24"/>
        </w:rPr>
        <w:t>Commerce</w:t>
      </w:r>
      <w:r>
        <w:rPr>
          <w:spacing w:val="-6"/>
          <w:sz w:val="24"/>
        </w:rPr>
        <w:t xml:space="preserve"> </w:t>
      </w:r>
      <w:r>
        <w:rPr>
          <w:sz w:val="24"/>
        </w:rPr>
        <w:t>relies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discipline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transactions,</w:t>
      </w:r>
      <w:r>
        <w:rPr>
          <w:spacing w:val="-4"/>
          <w:sz w:val="24"/>
        </w:rPr>
        <w:t xml:space="preserve"> </w:t>
      </w:r>
      <w:r>
        <w:rPr>
          <w:sz w:val="24"/>
        </w:rPr>
        <w:t>manage</w:t>
      </w:r>
      <w:r>
        <w:rPr>
          <w:spacing w:val="-6"/>
          <w:sz w:val="24"/>
        </w:rPr>
        <w:t xml:space="preserve"> </w:t>
      </w:r>
      <w:r>
        <w:rPr>
          <w:sz w:val="24"/>
        </w:rPr>
        <w:t>funds,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the financial stability of organizations?</w:t>
      </w:r>
    </w:p>
    <w:p>
      <w:pPr>
        <w:pStyle w:val="8"/>
        <w:tabs>
          <w:tab w:val="left" w:pos="2320"/>
          <w:tab w:val="left" w:pos="5922"/>
          <w:tab w:val="left" w:pos="8083"/>
        </w:tabs>
        <w:spacing w:before="273"/>
        <w:ind w:left="160"/>
      </w:pPr>
      <w:r>
        <w:t>(a)</w:t>
      </w:r>
      <w:r>
        <w:rPr>
          <w:spacing w:val="-4"/>
        </w:rPr>
        <w:t xml:space="preserve"> </w:t>
      </w:r>
      <w:r>
        <w:rPr>
          <w:spacing w:val="-2"/>
        </w:rPr>
        <w:t>Sociology</w:t>
      </w:r>
      <w:r>
        <w:tab/>
      </w:r>
      <w:r>
        <w:t>(b)</w:t>
      </w:r>
      <w:r>
        <w:rPr>
          <w:spacing w:val="-5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rPr>
          <w:spacing w:val="-2"/>
        </w:rPr>
        <w:t>studies</w:t>
      </w:r>
      <w:r>
        <w:tab/>
      </w:r>
      <w:r>
        <w:t>(c)</w:t>
      </w:r>
      <w:r>
        <w:rPr>
          <w:spacing w:val="-4"/>
        </w:rPr>
        <w:t xml:space="preserve"> </w:t>
      </w:r>
      <w:r>
        <w:rPr>
          <w:b/>
          <w:spacing w:val="-2"/>
        </w:rPr>
        <w:t>Finance</w:t>
      </w:r>
      <w:r>
        <w:rPr>
          <w:b/>
        </w:rPr>
        <w:tab/>
      </w:r>
      <w:r>
        <w:t>(d)</w:t>
      </w:r>
      <w:r>
        <w:rPr>
          <w:spacing w:val="-2"/>
        </w:rPr>
        <w:t xml:space="preserve"> Marketing</w:t>
      </w:r>
    </w:p>
    <w:p>
      <w:pPr>
        <w:pStyle w:val="8"/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0" w:after="0" w:line="240" w:lineRule="auto"/>
        <w:ind w:left="160" w:right="772" w:firstLine="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 is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essential</w:t>
      </w:r>
      <w:r>
        <w:rPr>
          <w:spacing w:val="-5"/>
          <w:sz w:val="24"/>
        </w:rPr>
        <w:t xml:space="preserve"> </w:t>
      </w:r>
      <w:r>
        <w:rPr>
          <w:sz w:val="24"/>
        </w:rPr>
        <w:t>component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commerce</w:t>
      </w:r>
      <w:r>
        <w:rPr>
          <w:spacing w:val="-5"/>
          <w:sz w:val="24"/>
        </w:rPr>
        <w:t xml:space="preserve"> </w:t>
      </w:r>
      <w:r>
        <w:rPr>
          <w:sz w:val="24"/>
        </w:rPr>
        <w:t>focusing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promoting and</w:t>
      </w:r>
      <w:r>
        <w:rPr>
          <w:spacing w:val="-3"/>
          <w:sz w:val="24"/>
        </w:rPr>
        <w:t xml:space="preserve"> </w:t>
      </w:r>
      <w:r>
        <w:rPr>
          <w:sz w:val="24"/>
        </w:rPr>
        <w:t>selling products or services?</w:t>
      </w:r>
    </w:p>
    <w:p>
      <w:pPr>
        <w:tabs>
          <w:tab w:val="left" w:pos="2320"/>
          <w:tab w:val="left" w:pos="5202"/>
          <w:tab w:val="left" w:pos="7363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2"/>
          <w:sz w:val="24"/>
        </w:rPr>
        <w:t xml:space="preserve"> Economics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(b</w:t>
      </w:r>
      <w:r>
        <w:rPr>
          <w:rFonts w:ascii="Times New Roman"/>
          <w:b/>
          <w:sz w:val="24"/>
        </w:rPr>
        <w:t xml:space="preserve">) </w:t>
      </w:r>
      <w:r>
        <w:rPr>
          <w:rFonts w:ascii="Times New Roman"/>
          <w:b/>
          <w:spacing w:val="-2"/>
          <w:sz w:val="24"/>
        </w:rPr>
        <w:t>Marketing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(c)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5"/>
          <w:sz w:val="24"/>
        </w:rPr>
        <w:t>Law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2"/>
          <w:sz w:val="24"/>
        </w:rPr>
        <w:t xml:space="preserve"> Statistics</w:t>
      </w:r>
    </w:p>
    <w:p>
      <w:pPr>
        <w:pStyle w:val="8"/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Commerce</w:t>
      </w:r>
      <w:r>
        <w:rPr>
          <w:spacing w:val="-4"/>
          <w:sz w:val="24"/>
        </w:rPr>
        <w:t xml:space="preserve"> </w:t>
      </w:r>
      <w:r>
        <w:rPr>
          <w:sz w:val="24"/>
        </w:rPr>
        <w:t>operates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framework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by: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3761"/>
        </w:tabs>
        <w:spacing w:before="274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bodies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international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bodies</w:t>
      </w:r>
    </w:p>
    <w:p>
      <w:pPr>
        <w:pStyle w:val="8"/>
        <w:rPr>
          <w:b/>
        </w:rPr>
      </w:pPr>
    </w:p>
    <w:p>
      <w:pPr>
        <w:pStyle w:val="8"/>
        <w:tabs>
          <w:tab w:val="left" w:pos="4481"/>
        </w:tabs>
        <w:spacing w:before="0"/>
        <w:ind w:left="160"/>
      </w:pPr>
      <w:r>
        <w:t>(c)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rPr>
          <w:spacing w:val="-4"/>
        </w:rPr>
        <w:t>only</w:t>
      </w:r>
      <w:r>
        <w:tab/>
      </w:r>
      <w:r>
        <w:t>(d)</w:t>
      </w:r>
      <w:r>
        <w:rPr>
          <w:spacing w:val="-5"/>
        </w:rPr>
        <w:t xml:space="preserve"> </w:t>
      </w:r>
      <w:r>
        <w:t>Non-governmental</w:t>
      </w:r>
      <w:r>
        <w:rPr>
          <w:spacing w:val="-3"/>
        </w:rPr>
        <w:t xml:space="preserve"> </w:t>
      </w:r>
      <w:r>
        <w:rPr>
          <w:spacing w:val="-2"/>
        </w:rPr>
        <w:t>organizations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commerce is</w:t>
      </w:r>
      <w:r>
        <w:rPr>
          <w:spacing w:val="-2"/>
          <w:sz w:val="24"/>
        </w:rPr>
        <w:t xml:space="preserve"> </w:t>
      </w:r>
      <w:r>
        <w:rPr>
          <w:sz w:val="24"/>
        </w:rPr>
        <w:t>vital</w:t>
      </w:r>
      <w:r>
        <w:rPr>
          <w:spacing w:val="-4"/>
          <w:sz w:val="24"/>
        </w:rPr>
        <w:t xml:space="preserve"> for:</w:t>
      </w:r>
    </w:p>
    <w:p>
      <w:pPr>
        <w:pStyle w:val="8"/>
        <w:tabs>
          <w:tab w:val="left" w:pos="5922"/>
        </w:tabs>
        <w:spacing w:before="274"/>
        <w:ind w:left="160"/>
      </w:pPr>
      <w:r>
        <w:t>(a)</w:t>
      </w:r>
      <w:r>
        <w:rPr>
          <w:spacing w:val="-2"/>
        </w:rPr>
        <w:t xml:space="preserve"> </w:t>
      </w:r>
      <w:r>
        <w:t>Reducing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rPr>
          <w:spacing w:val="-2"/>
        </w:rPr>
        <w:t>goals</w:t>
      </w:r>
      <w:r>
        <w:tab/>
      </w:r>
      <w:r>
        <w:t>(b)</w:t>
      </w:r>
      <w:r>
        <w:rPr>
          <w:spacing w:val="-6"/>
        </w:rPr>
        <w:t xml:space="preserve"> </w:t>
      </w:r>
      <w:r>
        <w:t>Decreasing</w:t>
      </w:r>
      <w:r>
        <w:rPr>
          <w:spacing w:val="-4"/>
        </w:rPr>
        <w:t xml:space="preserve"> </w:t>
      </w:r>
      <w:r>
        <w:rPr>
          <w:spacing w:val="-2"/>
        </w:rPr>
        <w:t>productivity</w:t>
      </w:r>
    </w:p>
    <w:p>
      <w:pPr>
        <w:pStyle w:val="8"/>
        <w:spacing w:before="4"/>
      </w:pPr>
    </w:p>
    <w:p>
      <w:pPr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Achieving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business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goals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enhancing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productivity,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sz w:val="24"/>
        </w:rPr>
        <w:t>(d)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Hindering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smooth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commerce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operations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Technology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commerce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facilitates: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60" w:right="620" w:bottom="1200" w:left="560" w:header="0" w:footer="996" w:gutter="0"/>
          <w:cols w:space="720" w:num="1"/>
        </w:sectPr>
      </w:pPr>
    </w:p>
    <w:p>
      <w:pPr>
        <w:pStyle w:val="8"/>
        <w:tabs>
          <w:tab w:val="left" w:pos="5922"/>
        </w:tabs>
        <w:spacing w:before="76"/>
        <w:ind w:left="160"/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24pt;margin-top:23.95pt;height:794.25pt;width:547.5pt;mso-position-horizontal-relative:page;mso-position-vertical-relative:page;z-index:-251656192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YzBjetkA&#10;AAALAQAADwAAAAAAAAABACAAAAAiAAAAZHJzL2Rvd25yZXYueG1sUEsBAhQAFAAAAAgAh07iQL9x&#10;WHF0AwAAcA8AAA4AAAAAAAAAAQAgAAAAKAEAAGRycy9lMm9Eb2MueG1sUEsFBgAAAAAGAAYAWQEA&#10;AA4HAAAAAA=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(a)</w:t>
      </w:r>
      <w:r>
        <w:rPr>
          <w:spacing w:val="-6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rPr>
          <w:spacing w:val="-2"/>
        </w:rPr>
        <w:t>interaction</w:t>
      </w:r>
      <w:r>
        <w:tab/>
      </w:r>
      <w:r>
        <w:t>(b)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mismanagement</w:t>
      </w:r>
    </w:p>
    <w:p>
      <w:pPr>
        <w:pStyle w:val="8"/>
      </w:pPr>
    </w:p>
    <w:p>
      <w:pPr>
        <w:tabs>
          <w:tab w:val="left" w:pos="5922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Online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transactions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customer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interaction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Reducing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supply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chain</w:t>
      </w:r>
      <w:r>
        <w:rPr>
          <w:rFonts w:ascii="Times New Roman"/>
          <w:spacing w:val="-2"/>
          <w:sz w:val="24"/>
        </w:rPr>
        <w:t xml:space="preserve"> management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era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globalization,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relations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crucial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for: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3761"/>
        </w:tabs>
        <w:spacing w:before="275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Domestic</w:t>
      </w:r>
      <w:r>
        <w:rPr>
          <w:spacing w:val="-5"/>
          <w:sz w:val="24"/>
        </w:rPr>
        <w:t xml:space="preserve"> </w:t>
      </w:r>
      <w:r>
        <w:rPr>
          <w:sz w:val="24"/>
        </w:rPr>
        <w:t>trade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only</w:t>
      </w:r>
      <w:r>
        <w:rPr>
          <w:sz w:val="24"/>
        </w:rPr>
        <w:tab/>
      </w:r>
      <w:r>
        <w:rPr>
          <w:sz w:val="24"/>
        </w:rPr>
        <w:t>(b</w:t>
      </w:r>
      <w:r>
        <w:rPr>
          <w:b/>
          <w:sz w:val="24"/>
        </w:rPr>
        <w:t>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Cross-border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transactions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 global</w:t>
      </w:r>
      <w:r>
        <w:rPr>
          <w:b/>
          <w:spacing w:val="-2"/>
          <w:sz w:val="24"/>
        </w:rPr>
        <w:t xml:space="preserve"> marketing</w:t>
      </w:r>
    </w:p>
    <w:p>
      <w:pPr>
        <w:pStyle w:val="8"/>
        <w:rPr>
          <w:b/>
        </w:rPr>
      </w:pPr>
    </w:p>
    <w:p>
      <w:pPr>
        <w:pStyle w:val="8"/>
        <w:tabs>
          <w:tab w:val="left" w:pos="3761"/>
        </w:tabs>
        <w:spacing w:before="0"/>
        <w:ind w:left="160"/>
      </w:pPr>
      <w:r>
        <w:t>(c)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treaties</w:t>
      </w:r>
      <w:r>
        <w:tab/>
      </w:r>
      <w:r>
        <w:t>(d)</w:t>
      </w:r>
      <w:r>
        <w:rPr>
          <w:spacing w:val="-7"/>
        </w:rPr>
        <w:t xml:space="preserve"> </w:t>
      </w:r>
      <w:r>
        <w:t>Decreasing</w:t>
      </w:r>
      <w:r>
        <w:rPr>
          <w:spacing w:val="-4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rPr>
          <w:spacing w:val="-2"/>
        </w:rPr>
        <w:t>trade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Commerce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tied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to: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Irrelevant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practices</w:t>
      </w:r>
      <w:r>
        <w:rPr>
          <w:sz w:val="24"/>
        </w:rPr>
        <w:tab/>
      </w:r>
      <w:r>
        <w:rPr>
          <w:sz w:val="24"/>
        </w:rPr>
        <w:t>(b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Ethics and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philosophy</w:t>
      </w:r>
    </w:p>
    <w:p>
      <w:pPr>
        <w:pStyle w:val="8"/>
        <w:tabs>
          <w:tab w:val="left" w:pos="4481"/>
        </w:tabs>
        <w:spacing w:before="274"/>
        <w:ind w:left="160"/>
      </w:pPr>
      <w:r>
        <w:t>(c)</w:t>
      </w:r>
      <w:r>
        <w:rPr>
          <w:spacing w:val="-5"/>
        </w:rPr>
        <w:t xml:space="preserve"> </w:t>
      </w:r>
      <w:r>
        <w:t>Limited moral</w:t>
      </w:r>
      <w:r>
        <w:rPr>
          <w:spacing w:val="-6"/>
        </w:rPr>
        <w:t xml:space="preserve"> </w:t>
      </w:r>
      <w:r>
        <w:rPr>
          <w:spacing w:val="-2"/>
        </w:rPr>
        <w:t>practices</w:t>
      </w:r>
      <w:r>
        <w:tab/>
      </w:r>
      <w:r>
        <w:t>(d)</w:t>
      </w:r>
      <w:r>
        <w:rPr>
          <w:spacing w:val="-3"/>
        </w:rPr>
        <w:t xml:space="preserve"> </w:t>
      </w:r>
      <w:r>
        <w:t>Confusing</w:t>
      </w:r>
      <w:r>
        <w:rPr>
          <w:spacing w:val="-1"/>
        </w:rPr>
        <w:t xml:space="preserve"> </w:t>
      </w:r>
      <w:r>
        <w:rPr>
          <w:spacing w:val="-2"/>
        </w:rPr>
        <w:t>governance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Quantitative analysis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commerce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widely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for:</w:t>
      </w:r>
    </w:p>
    <w:p>
      <w:pPr>
        <w:pStyle w:val="8"/>
        <w:spacing w:before="4"/>
      </w:pPr>
    </w:p>
    <w:p>
      <w:pPr>
        <w:pStyle w:val="8"/>
        <w:tabs>
          <w:tab w:val="left" w:pos="6642"/>
        </w:tabs>
        <w:spacing w:before="0"/>
        <w:ind w:left="160"/>
      </w:pPr>
      <w:r>
        <w:t>(a)</w:t>
      </w:r>
      <w:r>
        <w:rPr>
          <w:spacing w:val="-4"/>
        </w:rPr>
        <w:t xml:space="preserve"> </w:t>
      </w:r>
      <w:r>
        <w:t>Ineffective</w:t>
      </w:r>
      <w:r>
        <w:rPr>
          <w:spacing w:val="-5"/>
        </w:rPr>
        <w:t xml:space="preserve"> </w:t>
      </w:r>
      <w:r>
        <w:t>decision-</w:t>
      </w:r>
      <w:r>
        <w:rPr>
          <w:spacing w:val="-2"/>
        </w:rPr>
        <w:t>making</w:t>
      </w:r>
      <w:r>
        <w:tab/>
      </w:r>
      <w:r>
        <w:t>(b)</w:t>
      </w:r>
      <w:r>
        <w:rPr>
          <w:spacing w:val="-4"/>
        </w:rPr>
        <w:t xml:space="preserve"> </w:t>
      </w:r>
      <w:r>
        <w:t>Random</w:t>
      </w:r>
      <w:r>
        <w:rPr>
          <w:spacing w:val="-2"/>
        </w:rPr>
        <w:t xml:space="preserve"> </w:t>
      </w:r>
      <w:r>
        <w:t>pricing</w:t>
      </w:r>
      <w:r>
        <w:rPr>
          <w:spacing w:val="-1"/>
        </w:rPr>
        <w:t xml:space="preserve"> </w:t>
      </w:r>
      <w:r>
        <w:rPr>
          <w:spacing w:val="-2"/>
        </w:rPr>
        <w:t>strategies</w:t>
      </w:r>
    </w:p>
    <w:p>
      <w:pPr>
        <w:tabs>
          <w:tab w:val="left" w:pos="6642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Decision-making,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pricing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strategies,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trend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analysis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Unstructured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risk</w:t>
      </w:r>
      <w:r>
        <w:rPr>
          <w:rFonts w:ascii="Times New Roman"/>
          <w:spacing w:val="-2"/>
          <w:sz w:val="24"/>
        </w:rPr>
        <w:t xml:space="preserve"> assessment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-7"/>
          <w:sz w:val="24"/>
        </w:rPr>
        <w:t xml:space="preserve"> </w:t>
      </w:r>
      <w:r>
        <w:rPr>
          <w:sz w:val="24"/>
        </w:rPr>
        <w:t>decisions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impacting</w:t>
      </w:r>
      <w:r>
        <w:rPr>
          <w:spacing w:val="-3"/>
          <w:sz w:val="24"/>
        </w:rPr>
        <w:t xml:space="preserve"> </w:t>
      </w:r>
      <w:r>
        <w:rPr>
          <w:sz w:val="24"/>
        </w:rPr>
        <w:t>commerce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shaped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by: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Consumer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preferences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6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strategies</w:t>
      </w:r>
    </w:p>
    <w:p>
      <w:pPr>
        <w:tabs>
          <w:tab w:val="left" w:pos="4481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political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environment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 xml:space="preserve">Commercial </w:t>
      </w:r>
      <w:r>
        <w:rPr>
          <w:rFonts w:ascii="Times New Roman"/>
          <w:spacing w:val="-2"/>
          <w:sz w:val="24"/>
        </w:rPr>
        <w:t>endeavors</w:t>
      </w:r>
    </w:p>
    <w:p>
      <w:pPr>
        <w:pStyle w:val="10"/>
        <w:numPr>
          <w:ilvl w:val="0"/>
          <w:numId w:val="1"/>
        </w:numPr>
        <w:tabs>
          <w:tab w:val="left" w:pos="520"/>
        </w:tabs>
        <w:spacing w:before="272" w:after="0" w:line="240" w:lineRule="auto"/>
        <w:ind w:left="520" w:right="0" w:hanging="360"/>
        <w:jc w:val="left"/>
      </w:pPr>
      <w:r>
        <w:t>International</w:t>
      </w:r>
      <w:r>
        <w:rPr>
          <w:spacing w:val="-13"/>
        </w:rPr>
        <w:t xml:space="preserve"> </w:t>
      </w:r>
      <w:r>
        <w:rPr>
          <w:spacing w:val="-2"/>
        </w:rPr>
        <w:t>Trade</w:t>
      </w:r>
    </w:p>
    <w:p>
      <w:pPr>
        <w:pStyle w:val="5"/>
        <w:spacing w:before="329"/>
        <w:ind w:left="160" w:firstLine="0"/>
      </w:pPr>
      <w:r>
        <w:t>Multiple</w:t>
      </w:r>
      <w:r>
        <w:rPr>
          <w:spacing w:val="-6"/>
        </w:rPr>
        <w:t xml:space="preserve"> </w:t>
      </w:r>
      <w:r>
        <w:t>Choice</w:t>
      </w:r>
      <w:r>
        <w:rPr>
          <w:spacing w:val="-1"/>
        </w:rPr>
        <w:t xml:space="preserve"> </w:t>
      </w:r>
      <w:r>
        <w:rPr>
          <w:spacing w:val="-2"/>
        </w:rPr>
        <w:t>Questions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World</w:t>
      </w:r>
      <w:r>
        <w:rPr>
          <w:spacing w:val="2"/>
          <w:sz w:val="24"/>
        </w:rPr>
        <w:t xml:space="preserve"> </w:t>
      </w:r>
      <w:r>
        <w:rPr>
          <w:sz w:val="24"/>
        </w:rPr>
        <w:t>Trade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(WTO)?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Facilitating</w:t>
      </w:r>
      <w:r>
        <w:rPr>
          <w:spacing w:val="-4"/>
          <w:sz w:val="24"/>
        </w:rPr>
        <w:t xml:space="preserve"> </w:t>
      </w:r>
      <w:r>
        <w:rPr>
          <w:sz w:val="24"/>
        </w:rPr>
        <w:t>Trade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Negotiations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Regulating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Space</w:t>
      </w:r>
      <w:r>
        <w:rPr>
          <w:b/>
          <w:spacing w:val="-2"/>
          <w:sz w:val="24"/>
        </w:rPr>
        <w:t xml:space="preserve"> Exploration</w:t>
      </w:r>
    </w:p>
    <w:p>
      <w:pPr>
        <w:pStyle w:val="8"/>
        <w:tabs>
          <w:tab w:val="left" w:pos="4481"/>
        </w:tabs>
        <w:spacing w:before="275"/>
        <w:ind w:left="160"/>
      </w:pPr>
      <w:r>
        <w:t>(c)</w:t>
      </w:r>
      <w:r>
        <w:rPr>
          <w:spacing w:val="-3"/>
        </w:rPr>
        <w:t xml:space="preserve"> </w:t>
      </w:r>
      <w:r>
        <w:t>Settling</w:t>
      </w:r>
      <w:r>
        <w:rPr>
          <w:spacing w:val="-3"/>
        </w:rPr>
        <w:t xml:space="preserve"> </w:t>
      </w:r>
      <w:r>
        <w:rPr>
          <w:spacing w:val="-2"/>
        </w:rPr>
        <w:t>Disputes</w:t>
      </w:r>
      <w:r>
        <w:tab/>
      </w:r>
      <w:r>
        <w:t>(d)</w:t>
      </w:r>
      <w:r>
        <w:rPr>
          <w:spacing w:val="-5"/>
        </w:rPr>
        <w:t xml:space="preserve"> </w:t>
      </w:r>
      <w:r>
        <w:t>Assisting</w:t>
      </w:r>
      <w:r>
        <w:rPr>
          <w:spacing w:val="-3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rPr>
          <w:spacing w:val="-2"/>
        </w:rPr>
        <w:t>Countries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North</w:t>
      </w:r>
      <w:r>
        <w:rPr>
          <w:spacing w:val="-3"/>
          <w:sz w:val="24"/>
        </w:rPr>
        <w:t xml:space="preserve"> </w:t>
      </w:r>
      <w:r>
        <w:rPr>
          <w:sz w:val="24"/>
        </w:rPr>
        <w:t>American</w:t>
      </w:r>
      <w:r>
        <w:rPr>
          <w:spacing w:val="1"/>
          <w:sz w:val="24"/>
        </w:rPr>
        <w:t xml:space="preserve"> </w:t>
      </w:r>
      <w:r>
        <w:rPr>
          <w:sz w:val="24"/>
        </w:rPr>
        <w:t>Free</w:t>
      </w:r>
      <w:r>
        <w:rPr>
          <w:spacing w:val="-4"/>
          <w:sz w:val="24"/>
        </w:rPr>
        <w:t xml:space="preserve"> </w:t>
      </w:r>
      <w:r>
        <w:rPr>
          <w:sz w:val="24"/>
        </w:rPr>
        <w:t>Trade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4"/>
          <w:sz w:val="24"/>
        </w:rPr>
        <w:t xml:space="preserve"> </w:t>
      </w:r>
      <w:r>
        <w:rPr>
          <w:sz w:val="24"/>
        </w:rPr>
        <w:t>(NAFTA)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replaced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by:</w:t>
      </w:r>
    </w:p>
    <w:p>
      <w:pPr>
        <w:pStyle w:val="8"/>
        <w:spacing w:before="2"/>
      </w:pPr>
    </w:p>
    <w:p>
      <w:pPr>
        <w:pStyle w:val="8"/>
        <w:tabs>
          <w:tab w:val="left" w:pos="1600"/>
          <w:tab w:val="left" w:pos="3761"/>
          <w:tab w:val="left" w:pos="5922"/>
        </w:tabs>
        <w:spacing w:before="1"/>
        <w:ind w:left="160"/>
        <w:rPr>
          <w:b/>
        </w:rPr>
      </w:pPr>
      <w:r>
        <w:t>(a)</w:t>
      </w:r>
      <w:r>
        <w:rPr>
          <w:spacing w:val="-2"/>
        </w:rPr>
        <w:t xml:space="preserve"> </w:t>
      </w:r>
      <w:r>
        <w:rPr>
          <w:spacing w:val="-4"/>
        </w:rPr>
        <w:t>AFTA</w:t>
      </w:r>
      <w:r>
        <w:tab/>
      </w:r>
      <w:r>
        <w:t xml:space="preserve">(b) </w:t>
      </w:r>
      <w:r>
        <w:rPr>
          <w:spacing w:val="-2"/>
        </w:rPr>
        <w:t>AICFTA</w:t>
      </w:r>
      <w:r>
        <w:tab/>
      </w:r>
      <w:r>
        <w:t>(c)</w:t>
      </w:r>
      <w:r>
        <w:rPr>
          <w:spacing w:val="-2"/>
        </w:rPr>
        <w:t xml:space="preserve"> </w:t>
      </w:r>
      <w:r>
        <w:rPr>
          <w:spacing w:val="-4"/>
        </w:rPr>
        <w:t>CPTPP</w:t>
      </w:r>
      <w:r>
        <w:tab/>
      </w:r>
      <w:r>
        <w:t>(d)</w:t>
      </w:r>
      <w:r>
        <w:rPr>
          <w:spacing w:val="-2"/>
        </w:rPr>
        <w:t xml:space="preserve"> </w:t>
      </w:r>
      <w:r>
        <w:rPr>
          <w:b/>
          <w:spacing w:val="-2"/>
        </w:rPr>
        <w:t>USMCA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ASEAN</w:t>
      </w:r>
      <w:r>
        <w:rPr>
          <w:spacing w:val="-1"/>
          <w:sz w:val="24"/>
        </w:rPr>
        <w:t xml:space="preserve"> </w:t>
      </w:r>
      <w:r>
        <w:rPr>
          <w:sz w:val="24"/>
        </w:rPr>
        <w:t>Free</w:t>
      </w:r>
      <w:r>
        <w:rPr>
          <w:spacing w:val="-3"/>
          <w:sz w:val="24"/>
        </w:rPr>
        <w:t xml:space="preserve"> </w:t>
      </w:r>
      <w:r>
        <w:rPr>
          <w:sz w:val="24"/>
        </w:rPr>
        <w:t>Trade</w:t>
      </w:r>
      <w:r>
        <w:rPr>
          <w:spacing w:val="-4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(AFTA)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on:</w:t>
      </w:r>
    </w:p>
    <w:p>
      <w:pPr>
        <w:pStyle w:val="8"/>
      </w:pPr>
    </w:p>
    <w:p>
      <w:pPr>
        <w:tabs>
          <w:tab w:val="left" w:pos="3041"/>
          <w:tab w:val="left" w:pos="5202"/>
          <w:tab w:val="left" w:pos="8083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January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1,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4"/>
          <w:sz w:val="24"/>
        </w:rPr>
        <w:t>1994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(b)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January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4"/>
          <w:sz w:val="24"/>
        </w:rPr>
        <w:t>1993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(c)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January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28, </w:t>
      </w:r>
      <w:r>
        <w:rPr>
          <w:rFonts w:ascii="Times New Roman"/>
          <w:b/>
          <w:spacing w:val="-4"/>
          <w:sz w:val="24"/>
        </w:rPr>
        <w:t>1992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May 30, </w:t>
      </w:r>
      <w:r>
        <w:rPr>
          <w:rFonts w:ascii="Times New Roman"/>
          <w:spacing w:val="-4"/>
          <w:sz w:val="24"/>
        </w:rPr>
        <w:t>2019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2"/>
          <w:sz w:val="24"/>
        </w:rPr>
        <w:t xml:space="preserve"> </w:t>
      </w:r>
      <w:r>
        <w:rPr>
          <w:sz w:val="24"/>
        </w:rPr>
        <w:t>criticisms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WTO </w:t>
      </w:r>
      <w:r>
        <w:rPr>
          <w:spacing w:val="-5"/>
          <w:sz w:val="24"/>
        </w:rPr>
        <w:t>is: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5922"/>
        </w:tabs>
        <w:spacing w:before="275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Supporting</w:t>
      </w:r>
      <w:r>
        <w:rPr>
          <w:spacing w:val="-2"/>
          <w:sz w:val="24"/>
        </w:rPr>
        <w:t xml:space="preserve"> </w:t>
      </w:r>
      <w:r>
        <w:rPr>
          <w:sz w:val="24"/>
        </w:rPr>
        <w:t>too</w:t>
      </w:r>
      <w:r>
        <w:rPr>
          <w:spacing w:val="-2"/>
          <w:sz w:val="24"/>
        </w:rPr>
        <w:t xml:space="preserve"> </w:t>
      </w:r>
      <w:r>
        <w:rPr>
          <w:sz w:val="24"/>
        </w:rPr>
        <w:t>many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regulations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4"/>
          <w:sz w:val="24"/>
        </w:rPr>
        <w:t xml:space="preserve"> </w:t>
      </w:r>
      <w:r>
        <w:rPr>
          <w:sz w:val="24"/>
        </w:rPr>
        <w:t>Lack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Transparency</w:t>
      </w:r>
    </w:p>
    <w:p>
      <w:pPr>
        <w:pStyle w:val="8"/>
      </w:pPr>
    </w:p>
    <w:p>
      <w:pPr>
        <w:tabs>
          <w:tab w:val="left" w:pos="5922"/>
        </w:tabs>
        <w:spacing w:before="0"/>
        <w:ind w:left="1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much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emphasis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labor</w:t>
      </w:r>
      <w:r>
        <w:rPr>
          <w:rFonts w:ascii="Times New Roman"/>
          <w:spacing w:val="-2"/>
          <w:sz w:val="24"/>
        </w:rPr>
        <w:t xml:space="preserve"> rights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All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 the</w:t>
      </w:r>
      <w:r>
        <w:rPr>
          <w:rFonts w:ascii="Times New Roman"/>
          <w:b/>
          <w:spacing w:val="-2"/>
          <w:sz w:val="24"/>
        </w:rPr>
        <w:t xml:space="preserve"> above</w:t>
      </w:r>
    </w:p>
    <w:p>
      <w:pPr>
        <w:spacing w:after="0"/>
        <w:jc w:val="left"/>
        <w:rPr>
          <w:rFonts w:ascii="Times New Roman"/>
          <w:sz w:val="24"/>
        </w:rPr>
        <w:sectPr>
          <w:pgSz w:w="11910" w:h="16840"/>
          <w:pgMar w:top="920" w:right="620" w:bottom="1200" w:left="560" w:header="0" w:footer="996" w:gutter="0"/>
          <w:cols w:space="720" w:num="1"/>
        </w:sectPr>
      </w:pPr>
    </w:p>
    <w:p>
      <w:pPr>
        <w:pStyle w:val="12"/>
        <w:numPr>
          <w:ilvl w:val="1"/>
          <w:numId w:val="1"/>
        </w:numPr>
        <w:tabs>
          <w:tab w:val="left" w:pos="400"/>
        </w:tabs>
        <w:spacing w:before="61" w:after="0" w:line="240" w:lineRule="auto"/>
        <w:ind w:left="400" w:right="0" w:hanging="240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24pt;margin-top:23.95pt;height:794.25pt;width:547.5pt;mso-position-horizontal-relative:page;mso-position-vertical-relative:page;z-index:-251656192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GMwY3rZ&#10;AAAACwEAAA8AAAAAAAAAAQAgAAAAIgAAAGRycy9kb3ducmV2LnhtbFBLAQIUABQAAAAIAIdO4kAs&#10;Wya2dQMAAHAPAAAOAAAAAAAAAAEAIAAAACgBAABkcnMvZTJvRG9jLnhtbFBLBQYAAAAABgAGAFkB&#10;AAAPBwAAAAA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COVID-19</w:t>
      </w:r>
      <w:r>
        <w:rPr>
          <w:spacing w:val="-2"/>
          <w:sz w:val="24"/>
        </w:rPr>
        <w:t xml:space="preserve"> </w:t>
      </w:r>
      <w:r>
        <w:rPr>
          <w:sz w:val="24"/>
        </w:rPr>
        <w:t>pandemic led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to: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5202"/>
        </w:tabs>
        <w:spacing w:before="274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sharp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global trade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2020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sharp contraction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global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 </w:t>
      </w:r>
      <w:r>
        <w:rPr>
          <w:b/>
          <w:spacing w:val="-4"/>
          <w:sz w:val="24"/>
        </w:rPr>
        <w:t>2020</w:t>
      </w:r>
    </w:p>
    <w:p>
      <w:pPr>
        <w:pStyle w:val="8"/>
        <w:rPr>
          <w:b/>
        </w:rPr>
      </w:pPr>
    </w:p>
    <w:p>
      <w:pPr>
        <w:pStyle w:val="8"/>
        <w:tabs>
          <w:tab w:val="left" w:pos="5202"/>
        </w:tabs>
        <w:spacing w:before="0"/>
        <w:ind w:left="160"/>
      </w:pPr>
      <w:r>
        <w:t>(c)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steady</w:t>
      </w:r>
      <w:r>
        <w:rPr>
          <w:spacing w:val="-1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4"/>
        </w:rPr>
        <w:t>2020</w:t>
      </w:r>
      <w:r>
        <w:tab/>
      </w:r>
      <w:r>
        <w:t>(d)</w:t>
      </w:r>
      <w:r>
        <w:rPr>
          <w:spacing w:val="-3"/>
        </w:rPr>
        <w:t xml:space="preserve"> </w:t>
      </w:r>
      <w:r>
        <w:t>None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above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5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is the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1"/>
          <w:sz w:val="24"/>
        </w:rPr>
        <w:t xml:space="preserve"> </w:t>
      </w: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African</w:t>
      </w:r>
      <w:r>
        <w:rPr>
          <w:spacing w:val="-1"/>
          <w:sz w:val="24"/>
        </w:rPr>
        <w:t xml:space="preserve"> </w:t>
      </w:r>
      <w:r>
        <w:rPr>
          <w:sz w:val="24"/>
        </w:rPr>
        <w:t>Continental</w:t>
      </w:r>
      <w:r>
        <w:rPr>
          <w:spacing w:val="2"/>
          <w:sz w:val="24"/>
        </w:rPr>
        <w:t xml:space="preserve"> </w:t>
      </w:r>
      <w:r>
        <w:rPr>
          <w:sz w:val="24"/>
        </w:rPr>
        <w:t>Free</w:t>
      </w:r>
      <w:r>
        <w:rPr>
          <w:spacing w:val="-3"/>
          <w:sz w:val="24"/>
        </w:rPr>
        <w:t xml:space="preserve"> </w:t>
      </w:r>
      <w:r>
        <w:rPr>
          <w:sz w:val="24"/>
        </w:rPr>
        <w:t>Trade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(AfCFTA)?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Eliminating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trade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African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countries</w:t>
      </w:r>
    </w:p>
    <w:p>
      <w:pPr>
        <w:pStyle w:val="5"/>
        <w:numPr>
          <w:ilvl w:val="2"/>
          <w:numId w:val="1"/>
        </w:numPr>
        <w:tabs>
          <w:tab w:val="left" w:pos="499"/>
        </w:tabs>
        <w:spacing w:before="274" w:after="0" w:line="240" w:lineRule="auto"/>
        <w:ind w:left="499" w:right="0" w:hanging="339"/>
        <w:jc w:val="left"/>
      </w:pPr>
      <w:r>
        <w:t>Creating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goods and in </w:t>
      </w:r>
      <w:r>
        <w:rPr>
          <w:spacing w:val="-2"/>
        </w:rPr>
        <w:t>Africa</w:t>
      </w:r>
    </w:p>
    <w:p>
      <w:pPr>
        <w:pStyle w:val="12"/>
        <w:numPr>
          <w:ilvl w:val="2"/>
          <w:numId w:val="1"/>
        </w:numPr>
        <w:tabs>
          <w:tab w:val="left" w:pos="484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Increasing tariffs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imports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Asia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99"/>
        </w:tabs>
        <w:spacing w:before="0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Restricting</w:t>
      </w:r>
      <w:r>
        <w:rPr>
          <w:spacing w:val="-3"/>
          <w:sz w:val="24"/>
        </w:rPr>
        <w:t xml:space="preserve"> </w:t>
      </w:r>
      <w:r>
        <w:rPr>
          <w:sz w:val="24"/>
        </w:rPr>
        <w:t>the movement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Africa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2"/>
          <w:sz w:val="24"/>
        </w:rPr>
        <w:t xml:space="preserve"> </w:t>
      </w:r>
      <w:r>
        <w:rPr>
          <w:sz w:val="24"/>
        </w:rPr>
        <w:t>is NOT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World</w:t>
      </w:r>
      <w:r>
        <w:rPr>
          <w:spacing w:val="-2"/>
          <w:sz w:val="24"/>
        </w:rPr>
        <w:t xml:space="preserve"> </w:t>
      </w:r>
      <w:r>
        <w:rPr>
          <w:sz w:val="24"/>
        </w:rPr>
        <w:t>Trade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(WTO)?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3761"/>
        </w:tabs>
        <w:spacing w:before="1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Settling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Disputes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Imposing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Global</w:t>
      </w:r>
      <w:r>
        <w:rPr>
          <w:b/>
          <w:spacing w:val="-2"/>
          <w:sz w:val="24"/>
        </w:rPr>
        <w:t xml:space="preserve"> Taxes</w:t>
      </w:r>
    </w:p>
    <w:p>
      <w:pPr>
        <w:pStyle w:val="12"/>
        <w:numPr>
          <w:ilvl w:val="2"/>
          <w:numId w:val="1"/>
        </w:numPr>
        <w:tabs>
          <w:tab w:val="left" w:pos="499"/>
          <w:tab w:val="left" w:pos="3761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Promoting</w:t>
      </w:r>
      <w:r>
        <w:rPr>
          <w:spacing w:val="-6"/>
          <w:sz w:val="24"/>
        </w:rPr>
        <w:t xml:space="preserve"> </w:t>
      </w:r>
      <w:r>
        <w:rPr>
          <w:sz w:val="24"/>
        </w:rPr>
        <w:t>Fair</w:t>
      </w:r>
      <w:r>
        <w:rPr>
          <w:spacing w:val="-4"/>
          <w:sz w:val="24"/>
        </w:rPr>
        <w:t xml:space="preserve"> Trade</w:t>
      </w:r>
      <w:r>
        <w:rPr>
          <w:sz w:val="24"/>
        </w:rPr>
        <w:tab/>
      </w:r>
      <w:r>
        <w:rPr>
          <w:sz w:val="24"/>
        </w:rPr>
        <w:t>(d)</w:t>
      </w:r>
      <w:r>
        <w:rPr>
          <w:spacing w:val="-5"/>
          <w:sz w:val="24"/>
        </w:rPr>
        <w:t xml:space="preserve"> </w:t>
      </w:r>
      <w:r>
        <w:rPr>
          <w:sz w:val="24"/>
        </w:rPr>
        <w:t>Assisting</w:t>
      </w:r>
      <w:r>
        <w:rPr>
          <w:spacing w:val="-3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Countries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European</w:t>
      </w:r>
      <w:r>
        <w:rPr>
          <w:spacing w:val="-1"/>
          <w:sz w:val="24"/>
        </w:rPr>
        <w:t xml:space="preserve"> </w:t>
      </w:r>
      <w:r>
        <w:rPr>
          <w:sz w:val="24"/>
        </w:rPr>
        <w:t>Union's Internal</w:t>
      </w:r>
      <w:r>
        <w:rPr>
          <w:spacing w:val="-3"/>
          <w:sz w:val="24"/>
        </w:rPr>
        <w:t xml:space="preserve"> </w:t>
      </w:r>
      <w:r>
        <w:rPr>
          <w:sz w:val="24"/>
        </w:rPr>
        <w:t>Market</w:t>
      </w:r>
      <w:r>
        <w:rPr>
          <w:spacing w:val="-3"/>
          <w:sz w:val="24"/>
        </w:rPr>
        <w:t xml:space="preserve"> </w:t>
      </w:r>
      <w:r>
        <w:rPr>
          <w:sz w:val="24"/>
        </w:rPr>
        <w:t>is also</w:t>
      </w:r>
      <w:r>
        <w:rPr>
          <w:spacing w:val="-1"/>
          <w:sz w:val="24"/>
        </w:rPr>
        <w:t xml:space="preserve"> </w:t>
      </w:r>
      <w:r>
        <w:rPr>
          <w:sz w:val="24"/>
        </w:rPr>
        <w:t>known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as: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3761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ASEAN</w:t>
      </w:r>
      <w:r>
        <w:rPr>
          <w:spacing w:val="-3"/>
          <w:sz w:val="24"/>
        </w:rPr>
        <w:t xml:space="preserve"> </w:t>
      </w:r>
      <w:r>
        <w:rPr>
          <w:sz w:val="24"/>
        </w:rPr>
        <w:t>Free</w:t>
      </w:r>
      <w:r>
        <w:rPr>
          <w:spacing w:val="-5"/>
          <w:sz w:val="24"/>
        </w:rPr>
        <w:t xml:space="preserve"> </w:t>
      </w:r>
      <w:r>
        <w:rPr>
          <w:sz w:val="24"/>
        </w:rPr>
        <w:t>Trade</w:t>
      </w:r>
      <w:r>
        <w:rPr>
          <w:spacing w:val="-4"/>
          <w:sz w:val="24"/>
        </w:rPr>
        <w:t xml:space="preserve"> Area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NAFTA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Agreement</w:t>
      </w:r>
    </w:p>
    <w:p>
      <w:pPr>
        <w:tabs>
          <w:tab w:val="left" w:pos="4481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Single</w:t>
      </w:r>
      <w:r>
        <w:rPr>
          <w:rFonts w:ascii="Times New Roman"/>
          <w:b/>
          <w:spacing w:val="-2"/>
          <w:sz w:val="24"/>
        </w:rPr>
        <w:t xml:space="preserve"> Market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CPTPP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is 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2"/>
          <w:sz w:val="24"/>
        </w:rPr>
        <w:t xml:space="preserve"> </w:t>
      </w:r>
      <w:r>
        <w:rPr>
          <w:sz w:val="24"/>
        </w:rPr>
        <w:t>trade</w:t>
      </w:r>
      <w:r>
        <w:rPr>
          <w:spacing w:val="-3"/>
          <w:sz w:val="24"/>
        </w:rPr>
        <w:t xml:space="preserve"> </w:t>
      </w:r>
      <w:r>
        <w:rPr>
          <w:sz w:val="24"/>
        </w:rPr>
        <w:t>policies 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country?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1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Private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Corporations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4"/>
          <w:sz w:val="24"/>
        </w:rPr>
        <w:t xml:space="preserve"> </w:t>
      </w:r>
      <w:r>
        <w:rPr>
          <w:sz w:val="24"/>
        </w:rPr>
        <w:t>World</w:t>
      </w:r>
      <w:r>
        <w:rPr>
          <w:spacing w:val="-1"/>
          <w:sz w:val="24"/>
        </w:rPr>
        <w:t xml:space="preserve"> </w:t>
      </w:r>
      <w:r>
        <w:rPr>
          <w:sz w:val="24"/>
        </w:rPr>
        <w:t>Trade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Organization</w:t>
      </w:r>
    </w:p>
    <w:p>
      <w:pPr>
        <w:tabs>
          <w:tab w:val="left" w:pos="4481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National</w:t>
      </w:r>
      <w:r>
        <w:rPr>
          <w:rFonts w:ascii="Times New Roman"/>
          <w:b/>
          <w:spacing w:val="-2"/>
          <w:sz w:val="24"/>
        </w:rPr>
        <w:t xml:space="preserve"> Governments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Independent </w:t>
      </w:r>
      <w:r>
        <w:rPr>
          <w:rFonts w:ascii="Times New Roman"/>
          <w:spacing w:val="-2"/>
          <w:sz w:val="24"/>
        </w:rPr>
        <w:t>Traders</w:t>
      </w:r>
    </w:p>
    <w:p>
      <w:pPr>
        <w:pStyle w:val="8"/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was the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outcome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Uruguay Round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1986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1994?</w:t>
      </w:r>
    </w:p>
    <w:p>
      <w:pPr>
        <w:tabs>
          <w:tab w:val="left" w:pos="4481"/>
        </w:tabs>
        <w:spacing w:before="274"/>
        <w:ind w:left="1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(0)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Creation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4"/>
          <w:sz w:val="24"/>
        </w:rPr>
        <w:t>GATT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(b)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Establishment of 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5"/>
          <w:sz w:val="24"/>
        </w:rPr>
        <w:t>WTO</w:t>
      </w:r>
    </w:p>
    <w:p>
      <w:pPr>
        <w:pStyle w:val="8"/>
        <w:tabs>
          <w:tab w:val="left" w:pos="4481"/>
        </w:tabs>
        <w:spacing w:before="275"/>
        <w:ind w:left="160"/>
      </w:pPr>
      <w:r>
        <w:t>(c)</w:t>
      </w:r>
      <w:r>
        <w:rPr>
          <w:spacing w:val="-3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NAFTA</w:t>
      </w:r>
      <w:r>
        <w:tab/>
      </w:r>
      <w:r>
        <w:t>(d)</w:t>
      </w:r>
      <w:r>
        <w:rPr>
          <w:spacing w:val="-4"/>
        </w:rPr>
        <w:t xml:space="preserve"> </w:t>
      </w:r>
      <w:r>
        <w:t>Launch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AfCFTA</w:t>
      </w:r>
    </w:p>
    <w:p>
      <w:pPr>
        <w:pStyle w:val="8"/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0" w:after="0" w:line="240" w:lineRule="auto"/>
        <w:ind w:left="160" w:right="142" w:firstLine="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trade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replaced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United</w:t>
      </w:r>
      <w:r>
        <w:rPr>
          <w:spacing w:val="-3"/>
          <w:sz w:val="24"/>
        </w:rPr>
        <w:t xml:space="preserve"> </w:t>
      </w:r>
      <w:r>
        <w:rPr>
          <w:sz w:val="24"/>
        </w:rPr>
        <w:t>States-Mexico-Canada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(USMCA)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July </w:t>
      </w:r>
      <w:r>
        <w:rPr>
          <w:spacing w:val="-2"/>
          <w:sz w:val="24"/>
        </w:rPr>
        <w:t>2020?</w:t>
      </w:r>
    </w:p>
    <w:p>
      <w:pPr>
        <w:pStyle w:val="8"/>
        <w:tabs>
          <w:tab w:val="left" w:pos="2320"/>
          <w:tab w:val="left" w:pos="5202"/>
          <w:tab w:val="left" w:pos="7363"/>
        </w:tabs>
        <w:spacing w:before="273"/>
        <w:ind w:left="160"/>
        <w:rPr>
          <w:b/>
        </w:rPr>
      </w:pPr>
      <w:r>
        <w:t>(a)</w:t>
      </w:r>
      <w:r>
        <w:rPr>
          <w:spacing w:val="-4"/>
        </w:rPr>
        <w:t xml:space="preserve"> </w:t>
      </w:r>
      <w:r>
        <w:rPr>
          <w:spacing w:val="-2"/>
        </w:rPr>
        <w:t>CPTPP</w:t>
      </w:r>
      <w:r>
        <w:tab/>
      </w:r>
      <w:r>
        <w:t xml:space="preserve">(b) </w:t>
      </w:r>
      <w:r>
        <w:rPr>
          <w:spacing w:val="-2"/>
        </w:rPr>
        <w:t>AfCFTA</w:t>
      </w:r>
      <w:r>
        <w:tab/>
      </w:r>
      <w:r>
        <w:t>(c)</w:t>
      </w:r>
      <w:r>
        <w:rPr>
          <w:spacing w:val="-2"/>
        </w:rPr>
        <w:t xml:space="preserve"> </w:t>
      </w:r>
      <w:r>
        <w:rPr>
          <w:spacing w:val="-4"/>
        </w:rPr>
        <w:t>AFTA</w:t>
      </w:r>
      <w:r>
        <w:tab/>
      </w:r>
      <w:r>
        <w:t xml:space="preserve">(d) </w:t>
      </w:r>
      <w:r>
        <w:rPr>
          <w:b/>
          <w:spacing w:val="-2"/>
        </w:rPr>
        <w:t>NAFTA</w:t>
      </w:r>
    </w:p>
    <w:p>
      <w:pPr>
        <w:pStyle w:val="8"/>
        <w:rPr>
          <w:b/>
        </w:rPr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trend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global</w:t>
      </w:r>
      <w:r>
        <w:rPr>
          <w:spacing w:val="-3"/>
          <w:sz w:val="24"/>
        </w:rPr>
        <w:t xml:space="preserve"> </w:t>
      </w:r>
      <w:r>
        <w:rPr>
          <w:sz w:val="24"/>
        </w:rPr>
        <w:t>trade</w:t>
      </w:r>
      <w:r>
        <w:rPr>
          <w:spacing w:val="-4"/>
          <w:sz w:val="24"/>
        </w:rPr>
        <w:t xml:space="preserve"> </w:t>
      </w:r>
      <w:r>
        <w:rPr>
          <w:sz w:val="24"/>
        </w:rPr>
        <w:t>has been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2"/>
          <w:sz w:val="24"/>
        </w:rPr>
        <w:t xml:space="preserve"> </w:t>
      </w:r>
      <w:r>
        <w:rPr>
          <w:sz w:val="24"/>
        </w:rPr>
        <w:t>accelerated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pandemic?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274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Decline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Trade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Rise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E-</w:t>
      </w:r>
      <w:r>
        <w:rPr>
          <w:b/>
          <w:spacing w:val="-2"/>
          <w:sz w:val="24"/>
        </w:rPr>
        <w:t>commerce</w:t>
      </w:r>
    </w:p>
    <w:p>
      <w:pPr>
        <w:pStyle w:val="8"/>
        <w:rPr>
          <w:b/>
        </w:rPr>
      </w:pPr>
    </w:p>
    <w:p>
      <w:pPr>
        <w:pStyle w:val="8"/>
        <w:tabs>
          <w:tab w:val="left" w:pos="4481"/>
        </w:tabs>
        <w:spacing w:before="0"/>
        <w:ind w:left="160"/>
      </w:pPr>
      <w:r>
        <w:t>(c)</w:t>
      </w:r>
      <w:r>
        <w:rPr>
          <w:spacing w:val="-4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Geopolitical</w:t>
      </w:r>
      <w:r>
        <w:rPr>
          <w:spacing w:val="-5"/>
        </w:rPr>
        <w:t xml:space="preserve"> </w:t>
      </w:r>
      <w:r>
        <w:rPr>
          <w:spacing w:val="-2"/>
        </w:rPr>
        <w:t>Tensions</w:t>
      </w:r>
      <w:r>
        <w:tab/>
      </w:r>
      <w:r>
        <w:t>(d)</w:t>
      </w:r>
      <w:r>
        <w:rPr>
          <w:spacing w:val="-5"/>
        </w:rPr>
        <w:t xml:space="preserve"> </w:t>
      </w:r>
      <w:r>
        <w:t>Reduction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rPr>
          <w:spacing w:val="-2"/>
        </w:rPr>
        <w:t>Agreements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5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region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ASEAN</w:t>
      </w:r>
      <w:r>
        <w:rPr>
          <w:spacing w:val="-1"/>
          <w:sz w:val="24"/>
        </w:rPr>
        <w:t xml:space="preserve"> </w:t>
      </w:r>
      <w:r>
        <w:rPr>
          <w:sz w:val="24"/>
        </w:rPr>
        <w:t>Free</w:t>
      </w:r>
      <w:r>
        <w:rPr>
          <w:spacing w:val="1"/>
          <w:sz w:val="24"/>
        </w:rPr>
        <w:t xml:space="preserve"> </w:t>
      </w:r>
      <w:r>
        <w:rPr>
          <w:sz w:val="24"/>
        </w:rPr>
        <w:t>Trade</w:t>
      </w:r>
      <w:r>
        <w:rPr>
          <w:spacing w:val="-4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(AFTA)?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60" w:right="620" w:bottom="1200" w:left="560" w:header="0" w:footer="996" w:gutter="0"/>
          <w:cols w:space="720" w:num="1"/>
        </w:sectPr>
      </w:pPr>
    </w:p>
    <w:p>
      <w:pPr>
        <w:tabs>
          <w:tab w:val="left" w:pos="3041"/>
          <w:tab w:val="left" w:pos="4481"/>
          <w:tab w:val="left" w:pos="7363"/>
        </w:tabs>
        <w:spacing w:before="61"/>
        <w:ind w:left="160" w:right="0" w:firstLine="0"/>
        <w:jc w:val="left"/>
        <w:rPr>
          <w:rFonts w:ascii="Times New Roman"/>
          <w:sz w:val="24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24pt;margin-top:23.95pt;height:794.25pt;width:547.5pt;mso-position-horizontal-relative:page;mso-position-vertical-relative:page;z-index:-251655168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YzBjetkA&#10;AAALAQAADwAAAAAAAAABACAAAAAiAAAAZHJzL2Rvd25yZXYueG1sUEsBAhQAFAAAAAgAh07iQNgi&#10;1SR0AwAAcA8AAA4AAAAAAAAAAQAgAAAAKAEAAGRycy9lMm9Eb2MueG1sUEsFBgAAAAAGAAYAWQEA&#10;AA4HAAAAAA=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Times New Roman"/>
          <w:sz w:val="24"/>
        </w:rPr>
        <w:t>(a)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North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America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 xml:space="preserve">(b) </w:t>
      </w:r>
      <w:r>
        <w:rPr>
          <w:rFonts w:ascii="Times New Roman"/>
          <w:spacing w:val="-2"/>
          <w:sz w:val="24"/>
        </w:rPr>
        <w:t>Africa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 xml:space="preserve">(c) </w:t>
      </w:r>
      <w:r>
        <w:rPr>
          <w:rFonts w:ascii="Times New Roman"/>
          <w:b/>
          <w:sz w:val="24"/>
        </w:rPr>
        <w:t xml:space="preserve">Southeast </w:t>
      </w:r>
      <w:r>
        <w:rPr>
          <w:rFonts w:ascii="Times New Roman"/>
          <w:b/>
          <w:spacing w:val="-4"/>
          <w:sz w:val="24"/>
        </w:rPr>
        <w:t>Asia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European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Union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1947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regulating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trade?</w:t>
      </w:r>
    </w:p>
    <w:p>
      <w:pPr>
        <w:pStyle w:val="8"/>
      </w:pPr>
    </w:p>
    <w:p>
      <w:pPr>
        <w:pStyle w:val="8"/>
        <w:tabs>
          <w:tab w:val="left" w:pos="2320"/>
          <w:tab w:val="left" w:pos="4481"/>
          <w:tab w:val="left" w:pos="6642"/>
        </w:tabs>
        <w:spacing w:before="0"/>
        <w:ind w:left="160"/>
        <w:rPr>
          <w:b/>
        </w:rPr>
      </w:pPr>
      <w:r>
        <w:t>(a)</w:t>
      </w:r>
      <w:r>
        <w:rPr>
          <w:spacing w:val="-4"/>
        </w:rPr>
        <w:t xml:space="preserve"> </w:t>
      </w:r>
      <w:r>
        <w:rPr>
          <w:spacing w:val="-2"/>
        </w:rPr>
        <w:t>ACETA</w:t>
      </w:r>
      <w:r>
        <w:tab/>
      </w:r>
      <w:r>
        <w:t xml:space="preserve">(b) </w:t>
      </w:r>
      <w:r>
        <w:rPr>
          <w:spacing w:val="-4"/>
        </w:rPr>
        <w:t>NAFTA</w:t>
      </w:r>
      <w:r>
        <w:tab/>
      </w:r>
      <w:r>
        <w:t>(c)</w:t>
      </w:r>
      <w:r>
        <w:rPr>
          <w:spacing w:val="-2"/>
        </w:rPr>
        <w:t xml:space="preserve"> </w:t>
      </w:r>
      <w:r>
        <w:rPr>
          <w:spacing w:val="-5"/>
        </w:rPr>
        <w:t>WTO</w:t>
      </w:r>
      <w:r>
        <w:tab/>
      </w:r>
      <w:r>
        <w:t xml:space="preserve">(d) </w:t>
      </w:r>
      <w:r>
        <w:rPr>
          <w:b/>
          <w:spacing w:val="-4"/>
        </w:rPr>
        <w:t>GATT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5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main</w:t>
      </w:r>
      <w:r>
        <w:rPr>
          <w:spacing w:val="-3"/>
          <w:sz w:val="24"/>
        </w:rPr>
        <w:t xml:space="preserve"> </w:t>
      </w:r>
      <w:r>
        <w:rPr>
          <w:sz w:val="24"/>
        </w:rPr>
        <w:t>criticism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 World</w:t>
      </w:r>
      <w:r>
        <w:rPr>
          <w:spacing w:val="-2"/>
          <w:sz w:val="24"/>
        </w:rPr>
        <w:t xml:space="preserve"> </w:t>
      </w:r>
      <w:r>
        <w:rPr>
          <w:sz w:val="24"/>
        </w:rPr>
        <w:t>Trade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(WTO)?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5202"/>
        </w:tabs>
        <w:spacing w:before="0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Encouraging</w:t>
      </w:r>
      <w:r>
        <w:rPr>
          <w:spacing w:val="-5"/>
          <w:sz w:val="24"/>
        </w:rPr>
        <w:t xml:space="preserve"> </w:t>
      </w:r>
      <w:r>
        <w:rPr>
          <w:sz w:val="24"/>
        </w:rPr>
        <w:t>Protectionist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Policies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Undemocratic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Decision</w:t>
      </w:r>
      <w:r>
        <w:rPr>
          <w:b/>
          <w:spacing w:val="-2"/>
          <w:sz w:val="24"/>
        </w:rPr>
        <w:t xml:space="preserve"> Making</w:t>
      </w:r>
    </w:p>
    <w:p>
      <w:pPr>
        <w:pStyle w:val="8"/>
        <w:tabs>
          <w:tab w:val="left" w:pos="5202"/>
        </w:tabs>
        <w:spacing w:before="274"/>
        <w:ind w:left="160"/>
      </w:pPr>
      <w:r>
        <w:t>(c)</w:t>
      </w:r>
      <w:r>
        <w:rPr>
          <w:spacing w:val="-4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rPr>
          <w:spacing w:val="-2"/>
        </w:rPr>
        <w:t>Health</w:t>
      </w:r>
      <w:r>
        <w:tab/>
      </w:r>
      <w:r>
        <w:t>(d)</w:t>
      </w:r>
      <w:r>
        <w:rPr>
          <w:spacing w:val="-7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rPr>
          <w:spacing w:val="-2"/>
        </w:rPr>
        <w:t>Protection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led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imposition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tariffs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counter-tariffs,</w:t>
      </w:r>
      <w:r>
        <w:rPr>
          <w:spacing w:val="-2"/>
          <w:sz w:val="24"/>
        </w:rPr>
        <w:t xml:space="preserve"> </w:t>
      </w:r>
      <w:r>
        <w:rPr>
          <w:sz w:val="24"/>
        </w:rPr>
        <w:t>affecting</w:t>
      </w:r>
      <w:r>
        <w:rPr>
          <w:spacing w:val="-1"/>
          <w:sz w:val="24"/>
        </w:rPr>
        <w:t xml:space="preserve"> </w:t>
      </w:r>
      <w:r>
        <w:rPr>
          <w:sz w:val="24"/>
        </w:rPr>
        <w:t>global</w:t>
      </w:r>
      <w:r>
        <w:rPr>
          <w:spacing w:val="-3"/>
          <w:sz w:val="24"/>
        </w:rPr>
        <w:t xml:space="preserve"> </w:t>
      </w:r>
      <w:r>
        <w:rPr>
          <w:sz w:val="24"/>
        </w:rPr>
        <w:t>trade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flows?</w:t>
      </w:r>
    </w:p>
    <w:p>
      <w:pPr>
        <w:pStyle w:val="8"/>
      </w:pPr>
    </w:p>
    <w:p>
      <w:pPr>
        <w:pStyle w:val="8"/>
        <w:tabs>
          <w:tab w:val="left" w:pos="4481"/>
        </w:tabs>
        <w:spacing w:before="0"/>
        <w:ind w:left="160"/>
      </w:pPr>
      <w:r>
        <w:t>(a)</w:t>
      </w:r>
      <w:r>
        <w:rPr>
          <w:spacing w:val="-2"/>
        </w:rPr>
        <w:t xml:space="preserve"> Brexit</w:t>
      </w:r>
      <w:r>
        <w:tab/>
      </w:r>
      <w:r>
        <w:t>(b)</w:t>
      </w:r>
      <w:r>
        <w:rPr>
          <w:spacing w:val="-5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CPTPP</w:t>
      </w:r>
    </w:p>
    <w:p>
      <w:pPr>
        <w:tabs>
          <w:tab w:val="left" w:pos="4481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(c) </w:t>
      </w:r>
      <w:r>
        <w:rPr>
          <w:rFonts w:ascii="Times New Roman"/>
          <w:b/>
          <w:sz w:val="24"/>
        </w:rPr>
        <w:t>U.S.-China Trade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5"/>
          <w:sz w:val="24"/>
        </w:rPr>
        <w:t>War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Launch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AfCFTA</w:t>
      </w:r>
    </w:p>
    <w:p>
      <w:pPr>
        <w:pStyle w:val="8"/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1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2"/>
          <w:sz w:val="24"/>
        </w:rPr>
        <w:t xml:space="preserve"> </w:t>
      </w:r>
      <w:r>
        <w:rPr>
          <w:sz w:val="24"/>
        </w:rPr>
        <w:t>African</w:t>
      </w:r>
      <w:r>
        <w:rPr>
          <w:spacing w:val="-2"/>
          <w:sz w:val="24"/>
        </w:rPr>
        <w:t xml:space="preserve"> </w:t>
      </w:r>
      <w:r>
        <w:rPr>
          <w:sz w:val="24"/>
        </w:rPr>
        <w:t>Union</w:t>
      </w:r>
      <w:r>
        <w:rPr>
          <w:spacing w:val="-2"/>
          <w:sz w:val="24"/>
        </w:rPr>
        <w:t xml:space="preserve"> </w:t>
      </w:r>
      <w:r>
        <w:rPr>
          <w:sz w:val="24"/>
        </w:rPr>
        <w:t>nations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African</w:t>
      </w:r>
      <w:r>
        <w:rPr>
          <w:spacing w:val="-2"/>
          <w:sz w:val="24"/>
        </w:rPr>
        <w:t xml:space="preserve"> </w:t>
      </w:r>
      <w:r>
        <w:rPr>
          <w:sz w:val="24"/>
        </w:rPr>
        <w:t>Continental</w:t>
      </w:r>
      <w:r>
        <w:rPr>
          <w:spacing w:val="-3"/>
          <w:sz w:val="24"/>
        </w:rPr>
        <w:t xml:space="preserve"> </w:t>
      </w:r>
      <w:r>
        <w:rPr>
          <w:sz w:val="24"/>
        </w:rPr>
        <w:t>Free</w:t>
      </w:r>
      <w:r>
        <w:rPr>
          <w:spacing w:val="-4"/>
          <w:sz w:val="24"/>
        </w:rPr>
        <w:t xml:space="preserve"> </w:t>
      </w:r>
      <w:r>
        <w:rPr>
          <w:sz w:val="24"/>
        </w:rPr>
        <w:t>Trade</w:t>
      </w:r>
      <w:r>
        <w:rPr>
          <w:spacing w:val="-4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(AfCFTA)?</w:t>
      </w:r>
    </w:p>
    <w:p>
      <w:pPr>
        <w:pStyle w:val="8"/>
        <w:tabs>
          <w:tab w:val="left" w:pos="1600"/>
          <w:tab w:val="left" w:pos="3041"/>
          <w:tab w:val="left" w:pos="4481"/>
        </w:tabs>
        <w:spacing w:before="274"/>
        <w:ind w:left="160"/>
        <w:rPr>
          <w:b/>
        </w:rPr>
      </w:pPr>
      <w:r>
        <w:t>(a)</w:t>
      </w:r>
      <w:r>
        <w:rPr>
          <w:spacing w:val="-2"/>
        </w:rPr>
        <w:t xml:space="preserve"> </w:t>
      </w:r>
      <w:r>
        <w:rPr>
          <w:spacing w:val="-5"/>
        </w:rPr>
        <w:t>$5</w:t>
      </w:r>
      <w:r>
        <w:tab/>
      </w:r>
      <w:r>
        <w:t xml:space="preserve">(b) </w:t>
      </w:r>
      <w:r>
        <w:rPr>
          <w:spacing w:val="-5"/>
        </w:rPr>
        <w:t>50</w:t>
      </w:r>
      <w:r>
        <w:tab/>
      </w:r>
      <w:r>
        <w:t>(c)</w:t>
      </w:r>
      <w:r>
        <w:rPr>
          <w:spacing w:val="-2"/>
        </w:rPr>
        <w:t xml:space="preserve"> </w:t>
      </w:r>
      <w:r>
        <w:rPr>
          <w:spacing w:val="-5"/>
        </w:rPr>
        <w:t>10</w:t>
      </w:r>
      <w:r>
        <w:tab/>
      </w:r>
      <w:r>
        <w:t xml:space="preserve">(d) </w:t>
      </w:r>
      <w:r>
        <w:rPr>
          <w:b/>
          <w:spacing w:val="-5"/>
        </w:rPr>
        <w:t>54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aspect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2"/>
          <w:sz w:val="24"/>
        </w:rPr>
        <w:t xml:space="preserve"> </w:t>
      </w:r>
      <w:r>
        <w:rPr>
          <w:sz w:val="24"/>
        </w:rPr>
        <w:t>trade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WTO's</w:t>
      </w:r>
      <w:r>
        <w:rPr>
          <w:spacing w:val="-1"/>
          <w:sz w:val="24"/>
        </w:rPr>
        <w:t xml:space="preserve"> </w:t>
      </w:r>
      <w:r>
        <w:rPr>
          <w:sz w:val="24"/>
        </w:rPr>
        <w:t>Dispute</w:t>
      </w:r>
      <w:r>
        <w:rPr>
          <w:spacing w:val="-3"/>
          <w:sz w:val="24"/>
        </w:rPr>
        <w:t xml:space="preserve"> </w:t>
      </w:r>
      <w:r>
        <w:rPr>
          <w:sz w:val="24"/>
        </w:rPr>
        <w:t>Settlement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(DSB)</w:t>
      </w:r>
      <w:r>
        <w:rPr>
          <w:spacing w:val="-1"/>
          <w:sz w:val="24"/>
        </w:rPr>
        <w:t xml:space="preserve"> </w:t>
      </w:r>
      <w:r>
        <w:rPr>
          <w:sz w:val="24"/>
        </w:rPr>
        <w:t>primarily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focus </w:t>
      </w:r>
      <w:r>
        <w:rPr>
          <w:spacing w:val="-5"/>
          <w:sz w:val="24"/>
        </w:rPr>
        <w:t>on?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Facilitating</w:t>
      </w:r>
      <w:r>
        <w:rPr>
          <w:spacing w:val="-4"/>
          <w:sz w:val="24"/>
        </w:rPr>
        <w:t xml:space="preserve"> </w:t>
      </w:r>
      <w:r>
        <w:rPr>
          <w:sz w:val="24"/>
        </w:rPr>
        <w:t>Trade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Negotiations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4"/>
          <w:sz w:val="24"/>
        </w:rPr>
        <w:t xml:space="preserve"> </w:t>
      </w:r>
      <w:r>
        <w:rPr>
          <w:sz w:val="24"/>
        </w:rPr>
        <w:t>Regulating</w:t>
      </w:r>
      <w:r>
        <w:rPr>
          <w:spacing w:val="-2"/>
          <w:sz w:val="24"/>
        </w:rPr>
        <w:t xml:space="preserve"> </w:t>
      </w:r>
      <w:r>
        <w:rPr>
          <w:sz w:val="24"/>
        </w:rPr>
        <w:t>Trade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Practices</w:t>
      </w:r>
    </w:p>
    <w:p>
      <w:pPr>
        <w:tabs>
          <w:tab w:val="left" w:pos="4481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Resolving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Trade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Disputes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Monitoring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Global Trade </w:t>
      </w:r>
      <w:r>
        <w:rPr>
          <w:rFonts w:ascii="Times New Roman"/>
          <w:spacing w:val="-2"/>
          <w:sz w:val="24"/>
        </w:rPr>
        <w:t>Trends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trends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global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trade?</w:t>
      </w:r>
    </w:p>
    <w:p>
      <w:pPr>
        <w:pStyle w:val="8"/>
      </w:pPr>
    </w:p>
    <w:p>
      <w:pPr>
        <w:pStyle w:val="8"/>
        <w:tabs>
          <w:tab w:val="left" w:pos="5202"/>
        </w:tabs>
        <w:spacing w:before="1"/>
        <w:ind w:left="160"/>
      </w:pPr>
      <w:r>
        <w:t>(a)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Technology</w:t>
      </w:r>
      <w:r>
        <w:tab/>
      </w:r>
      <w:r>
        <w:t>(b)</w:t>
      </w:r>
      <w:r>
        <w:rPr>
          <w:spacing w:val="-6"/>
        </w:rPr>
        <w:t xml:space="preserve"> </w:t>
      </w:r>
      <w:r>
        <w:t>Geopolitical</w:t>
      </w:r>
      <w:r>
        <w:rPr>
          <w:spacing w:val="-1"/>
        </w:rPr>
        <w:t xml:space="preserve"> </w:t>
      </w:r>
      <w:r>
        <w:rPr>
          <w:spacing w:val="-2"/>
        </w:rPr>
        <w:t>Tensions</w:t>
      </w:r>
    </w:p>
    <w:p>
      <w:pPr>
        <w:tabs>
          <w:tab w:val="left" w:pos="5202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</w:t>
      </w:r>
      <w:r>
        <w:rPr>
          <w:rFonts w:ascii="Times New Roman"/>
          <w:b/>
          <w:sz w:val="24"/>
        </w:rPr>
        <w:t>)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Elimination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E-</w:t>
      </w:r>
      <w:r>
        <w:rPr>
          <w:rFonts w:ascii="Times New Roman"/>
          <w:b/>
          <w:spacing w:val="-2"/>
          <w:sz w:val="24"/>
        </w:rPr>
        <w:t>commerce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Sustainability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Environmental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Considerations</w:t>
      </w:r>
    </w:p>
    <w:p>
      <w:pPr>
        <w:pStyle w:val="8"/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is 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goals of the</w:t>
      </w:r>
      <w:r>
        <w:rPr>
          <w:spacing w:val="-3"/>
          <w:sz w:val="24"/>
        </w:rPr>
        <w:t xml:space="preserve"> </w:t>
      </w:r>
      <w:r>
        <w:rPr>
          <w:sz w:val="24"/>
        </w:rPr>
        <w:t>ASEAN Free</w:t>
      </w:r>
      <w:r>
        <w:rPr>
          <w:spacing w:val="-3"/>
          <w:sz w:val="24"/>
        </w:rPr>
        <w:t xml:space="preserve"> </w:t>
      </w:r>
      <w:r>
        <w:rPr>
          <w:sz w:val="24"/>
        </w:rPr>
        <w:t>Trade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(AFTA)?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5202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b/>
          <w:sz w:val="24"/>
        </w:rPr>
        <w:t>Reducing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intra-regional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tariffs</w:t>
      </w:r>
      <w:r>
        <w:rPr>
          <w:b/>
          <w:sz w:val="24"/>
        </w:rPr>
        <w:tab/>
      </w:r>
      <w:r>
        <w:rPr>
          <w:sz w:val="24"/>
        </w:rPr>
        <w:t>(b)</w:t>
      </w:r>
      <w:r>
        <w:rPr>
          <w:spacing w:val="-5"/>
          <w:sz w:val="24"/>
        </w:rPr>
        <w:t xml:space="preserve"> </w:t>
      </w:r>
      <w:r>
        <w:rPr>
          <w:sz w:val="24"/>
        </w:rPr>
        <w:t>Increasing</w:t>
      </w:r>
      <w:r>
        <w:rPr>
          <w:spacing w:val="-2"/>
          <w:sz w:val="24"/>
        </w:rPr>
        <w:t xml:space="preserve"> </w:t>
      </w:r>
      <w:r>
        <w:rPr>
          <w:sz w:val="24"/>
        </w:rPr>
        <w:t>tariffs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imports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EU</w:t>
      </w:r>
    </w:p>
    <w:p>
      <w:pPr>
        <w:pStyle w:val="8"/>
        <w:tabs>
          <w:tab w:val="left" w:pos="5202"/>
        </w:tabs>
        <w:spacing w:before="275"/>
        <w:ind w:left="160"/>
      </w:pPr>
      <w:r>
        <w:t>(c)</w:t>
      </w:r>
      <w:r>
        <w:rPr>
          <w:spacing w:val="-2"/>
        </w:rPr>
        <w:t xml:space="preserve"> </w:t>
      </w:r>
      <w:r>
        <w:t>Banning</w:t>
      </w:r>
      <w:r>
        <w:rPr>
          <w:spacing w:val="-1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 xml:space="preserve">ASEAN </w:t>
      </w:r>
      <w:r>
        <w:rPr>
          <w:spacing w:val="-2"/>
        </w:rPr>
        <w:t>countries</w:t>
      </w:r>
      <w:r>
        <w:tab/>
      </w:r>
      <w:r>
        <w:t>(d)</w:t>
      </w:r>
      <w:r>
        <w:rPr>
          <w:spacing w:val="-5"/>
        </w:rPr>
        <w:t xml:space="preserve"> </w:t>
      </w:r>
      <w:r>
        <w:t>Focusing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rPr>
          <w:spacing w:val="-2"/>
        </w:rPr>
        <w:t>standards</w:t>
      </w:r>
    </w:p>
    <w:p>
      <w:pPr>
        <w:pStyle w:val="8"/>
        <w:spacing w:before="45"/>
      </w:pPr>
    </w:p>
    <w:p>
      <w:pPr>
        <w:pStyle w:val="3"/>
        <w:numPr>
          <w:ilvl w:val="0"/>
          <w:numId w:val="1"/>
        </w:numPr>
        <w:tabs>
          <w:tab w:val="left" w:pos="520"/>
        </w:tabs>
        <w:spacing w:before="1" w:after="0" w:line="240" w:lineRule="auto"/>
        <w:ind w:left="520" w:right="0" w:hanging="360"/>
        <w:jc w:val="left"/>
      </w:pPr>
      <w:r>
        <w:t>BALANCE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PAYMENTS</w:t>
      </w:r>
    </w:p>
    <w:p>
      <w:pPr>
        <w:pStyle w:val="8"/>
        <w:rPr>
          <w:b/>
          <w:sz w:val="28"/>
        </w:rPr>
      </w:pPr>
    </w:p>
    <w:p>
      <w:pPr>
        <w:pStyle w:val="5"/>
        <w:spacing w:before="0"/>
        <w:ind w:left="160" w:firstLine="0"/>
      </w:pPr>
      <w:r>
        <w:t>Multiple</w:t>
      </w:r>
      <w:r>
        <w:rPr>
          <w:spacing w:val="-6"/>
        </w:rPr>
        <w:t xml:space="preserve"> </w:t>
      </w:r>
      <w:r>
        <w:t>Choice</w:t>
      </w:r>
      <w:r>
        <w:rPr>
          <w:spacing w:val="-1"/>
        </w:rPr>
        <w:t xml:space="preserve"> </w:t>
      </w:r>
      <w:r>
        <w:rPr>
          <w:spacing w:val="-2"/>
        </w:rPr>
        <w:t>Questions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could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weaker</w:t>
      </w:r>
      <w:r>
        <w:rPr>
          <w:spacing w:val="2"/>
          <w:sz w:val="24"/>
        </w:rPr>
        <w:t xml:space="preserve"> </w:t>
      </w:r>
      <w:r>
        <w:rPr>
          <w:sz w:val="24"/>
        </w:rPr>
        <w:t>currency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country?</w:t>
      </w:r>
    </w:p>
    <w:p>
      <w:pPr>
        <w:pStyle w:val="8"/>
      </w:pPr>
    </w:p>
    <w:p>
      <w:pPr>
        <w:pStyle w:val="8"/>
        <w:tabs>
          <w:tab w:val="left" w:pos="2561"/>
          <w:tab w:val="left" w:pos="5262"/>
          <w:tab w:val="left" w:pos="7738"/>
        </w:tabs>
        <w:spacing w:before="0"/>
        <w:ind w:left="160"/>
      </w:pPr>
      <w:r>
        <w:t>(a)</w:t>
      </w:r>
      <w:r>
        <w:rPr>
          <w:spacing w:val="-4"/>
        </w:rPr>
        <w:t xml:space="preserve"> </w:t>
      </w:r>
      <w:r>
        <w:rPr>
          <w:b/>
        </w:rPr>
        <w:t>Increased</w:t>
      </w:r>
      <w:r>
        <w:rPr>
          <w:b/>
          <w:spacing w:val="-2"/>
        </w:rPr>
        <w:t xml:space="preserve"> exports</w:t>
      </w:r>
      <w:r>
        <w:rPr>
          <w:b/>
        </w:rPr>
        <w:tab/>
      </w:r>
      <w:r>
        <w:t>(b)</w:t>
      </w:r>
      <w:r>
        <w:rPr>
          <w:spacing w:val="-4"/>
        </w:rPr>
        <w:t xml:space="preserve"> </w:t>
      </w:r>
      <w:r>
        <w:t>Decreased</w:t>
      </w:r>
      <w:r>
        <w:rPr>
          <w:spacing w:val="-4"/>
        </w:rPr>
        <w:t xml:space="preserve"> </w:t>
      </w:r>
      <w:r>
        <w:rPr>
          <w:spacing w:val="-2"/>
        </w:rPr>
        <w:t>exports</w:t>
      </w:r>
      <w:r>
        <w:tab/>
      </w:r>
      <w:r>
        <w:t>(c)</w:t>
      </w:r>
      <w:r>
        <w:rPr>
          <w:spacing w:val="-7"/>
        </w:rPr>
        <w:t xml:space="preserve"> </w:t>
      </w:r>
      <w:r>
        <w:t>Increased</w:t>
      </w:r>
      <w:r>
        <w:rPr>
          <w:spacing w:val="-4"/>
        </w:rPr>
        <w:t xml:space="preserve"> </w:t>
      </w:r>
      <w:r>
        <w:rPr>
          <w:spacing w:val="-2"/>
        </w:rPr>
        <w:t>inflation</w:t>
      </w:r>
      <w:r>
        <w:tab/>
      </w:r>
      <w:r>
        <w:t>(d)</w:t>
      </w:r>
      <w:r>
        <w:rPr>
          <w:spacing w:val="-4"/>
        </w:rPr>
        <w:t xml:space="preserve"> </w:t>
      </w:r>
      <w:r>
        <w:t>Decreased</w:t>
      </w:r>
      <w:r>
        <w:rPr>
          <w:spacing w:val="-2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rPr>
          <w:spacing w:val="-2"/>
        </w:rPr>
        <w:t>rates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inflation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can:</w:t>
      </w:r>
    </w:p>
    <w:p>
      <w:pPr>
        <w:pStyle w:val="8"/>
        <w:tabs>
          <w:tab w:val="left" w:pos="2320"/>
          <w:tab w:val="left" w:pos="4661"/>
          <w:tab w:val="left" w:pos="8403"/>
        </w:tabs>
        <w:spacing w:before="275"/>
        <w:ind w:left="160"/>
      </w:pPr>
      <w:r>
        <w:t>(a)</w:t>
      </w:r>
      <w:r>
        <w:rPr>
          <w:spacing w:val="-4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rPr>
          <w:spacing w:val="-2"/>
        </w:rPr>
        <w:t>exports</w:t>
      </w:r>
      <w:r>
        <w:tab/>
      </w:r>
      <w:r>
        <w:t>(b)</w:t>
      </w:r>
      <w:r>
        <w:rPr>
          <w:spacing w:val="-2"/>
        </w:rPr>
        <w:t xml:space="preserve"> </w:t>
      </w:r>
      <w:r>
        <w:rPr>
          <w:b/>
        </w:rPr>
        <w:t>Increase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imports</w:t>
      </w:r>
      <w:r>
        <w:rPr>
          <w:b/>
        </w:rPr>
        <w:tab/>
      </w:r>
      <w:r>
        <w:t>(c)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exports</w:t>
      </w:r>
      <w:r>
        <w:rPr>
          <w:spacing w:val="-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2"/>
        </w:rPr>
        <w:t>competitive</w:t>
      </w:r>
      <w:r>
        <w:tab/>
      </w:r>
      <w:r>
        <w:t>(d)</w:t>
      </w:r>
      <w:r>
        <w:rPr>
          <w:spacing w:val="-3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(b)</w:t>
      </w:r>
      <w:r>
        <w:rPr>
          <w:spacing w:val="3"/>
        </w:rPr>
        <w:t xml:space="preserve"> </w:t>
      </w:r>
      <w:r>
        <w:t xml:space="preserve">and </w:t>
      </w:r>
      <w:r>
        <w:rPr>
          <w:spacing w:val="-5"/>
        </w:rPr>
        <w:t>(c)</w:t>
      </w:r>
    </w:p>
    <w:p>
      <w:pPr>
        <w:pStyle w:val="8"/>
      </w:pPr>
    </w:p>
    <w:p>
      <w:pPr>
        <w:pStyle w:val="12"/>
        <w:numPr>
          <w:ilvl w:val="1"/>
          <w:numId w:val="1"/>
        </w:numPr>
        <w:tabs>
          <w:tab w:val="left" w:pos="400"/>
        </w:tabs>
        <w:spacing w:before="0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Country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improve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its </w:t>
      </w:r>
      <w:r>
        <w:rPr>
          <w:spacing w:val="-4"/>
          <w:sz w:val="24"/>
        </w:rPr>
        <w:t>BoP?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60" w:right="620" w:bottom="1200" w:left="560" w:header="0" w:footer="996" w:gutter="0"/>
          <w:cols w:space="720" w:num="1"/>
        </w:sectPr>
      </w:pPr>
    </w:p>
    <w:p>
      <w:pPr>
        <w:pStyle w:val="12"/>
        <w:numPr>
          <w:ilvl w:val="2"/>
          <w:numId w:val="1"/>
        </w:numPr>
        <w:tabs>
          <w:tab w:val="left" w:pos="484"/>
          <w:tab w:val="left" w:pos="3761"/>
        </w:tabs>
        <w:spacing w:before="76" w:after="0" w:line="240" w:lineRule="auto"/>
        <w:ind w:left="484" w:right="0" w:hanging="324"/>
        <w:jc w:val="left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24pt;margin-top:23.95pt;height:794.25pt;width:547.5pt;mso-position-horizontal-relative:page;mso-position-vertical-relative:page;z-index:-251655168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BjMGN62QAAAAsBAAAPAAAA&#10;AAAAAAEAIAAAACIAAABkcnMvZG93bnJldi54bWxQSwECFAAUAAAACACHTuJASwir42oDAABwDwAA&#10;DgAAAAAAAAABACAAAAAoAQAAZHJzL2Uyb0RvYy54bWxQSwUGAAAAAAYABgBZAQAABAcAAAAA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Reducing</w:t>
      </w:r>
      <w:r>
        <w:rPr>
          <w:spacing w:val="-2"/>
          <w:sz w:val="24"/>
        </w:rPr>
        <w:t xml:space="preserve"> exports</w:t>
      </w:r>
      <w:r>
        <w:rPr>
          <w:sz w:val="24"/>
        </w:rPr>
        <w:tab/>
      </w:r>
      <w:r>
        <w:rPr>
          <w:sz w:val="24"/>
        </w:rPr>
        <w:t xml:space="preserve">(b) </w:t>
      </w:r>
      <w:r>
        <w:rPr>
          <w:b/>
          <w:sz w:val="24"/>
        </w:rPr>
        <w:t xml:space="preserve">Import </w:t>
      </w:r>
      <w:r>
        <w:rPr>
          <w:b/>
          <w:spacing w:val="-2"/>
          <w:sz w:val="24"/>
        </w:rPr>
        <w:t>substitution</w:t>
      </w:r>
    </w:p>
    <w:p>
      <w:pPr>
        <w:pStyle w:val="8"/>
        <w:rPr>
          <w:b/>
        </w:rPr>
      </w:pPr>
    </w:p>
    <w:p>
      <w:pPr>
        <w:pStyle w:val="8"/>
        <w:tabs>
          <w:tab w:val="left" w:pos="3761"/>
        </w:tabs>
        <w:spacing w:before="0"/>
        <w:ind w:left="160"/>
      </w:pPr>
      <w:r>
        <w:t>(c)</w:t>
      </w:r>
      <w:r>
        <w:rPr>
          <w:spacing w:val="-3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external</w:t>
      </w:r>
      <w:r>
        <w:rPr>
          <w:spacing w:val="-4"/>
        </w:rPr>
        <w:t xml:space="preserve"> debt</w:t>
      </w:r>
      <w:r>
        <w:tab/>
      </w:r>
      <w:r>
        <w:t>(d)</w:t>
      </w:r>
      <w:r>
        <w:rPr>
          <w:spacing w:val="-6"/>
        </w:rPr>
        <w:t xml:space="preserve"> </w:t>
      </w:r>
      <w:r>
        <w:t>Decreasing</w:t>
      </w:r>
      <w:r>
        <w:rPr>
          <w:spacing w:val="-3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rPr>
          <w:spacing w:val="-2"/>
        </w:rPr>
        <w:t>production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Country</w:t>
      </w:r>
      <w:r>
        <w:rPr>
          <w:spacing w:val="-3"/>
          <w:sz w:val="24"/>
        </w:rPr>
        <w:t xml:space="preserve"> </w:t>
      </w:r>
      <w:r>
        <w:rPr>
          <w:sz w:val="24"/>
        </w:rPr>
        <w:t>B's</w:t>
      </w:r>
      <w:r>
        <w:rPr>
          <w:spacing w:val="-1"/>
          <w:sz w:val="24"/>
        </w:rPr>
        <w:t xml:space="preserve"> </w:t>
      </w:r>
      <w:r>
        <w:rPr>
          <w:sz w:val="24"/>
        </w:rPr>
        <w:t>BoP</w:t>
      </w:r>
      <w:r>
        <w:rPr>
          <w:spacing w:val="-1"/>
          <w:sz w:val="24"/>
        </w:rPr>
        <w:t xml:space="preserve"> </w:t>
      </w:r>
      <w:r>
        <w:rPr>
          <w:sz w:val="24"/>
        </w:rPr>
        <w:t>surpluses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driven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by: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3761"/>
        </w:tabs>
        <w:spacing w:before="275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Heavy</w:t>
      </w:r>
      <w:r>
        <w:rPr>
          <w:spacing w:val="-2"/>
          <w:sz w:val="24"/>
        </w:rPr>
        <w:t xml:space="preserve"> </w:t>
      </w:r>
      <w:r>
        <w:rPr>
          <w:sz w:val="24"/>
        </w:rPr>
        <w:t>import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dependency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2"/>
          <w:sz w:val="24"/>
        </w:rPr>
        <w:t xml:space="preserve"> </w:t>
      </w:r>
      <w:r>
        <w:rPr>
          <w:sz w:val="24"/>
        </w:rPr>
        <w:t>Capital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flight</w:t>
      </w:r>
    </w:p>
    <w:p>
      <w:pPr>
        <w:pStyle w:val="8"/>
      </w:pPr>
    </w:p>
    <w:p>
      <w:pPr>
        <w:tabs>
          <w:tab w:val="left" w:pos="3761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Robust export </w:t>
      </w:r>
      <w:r>
        <w:rPr>
          <w:rFonts w:ascii="Times New Roman"/>
          <w:b/>
          <w:spacing w:val="-2"/>
          <w:sz w:val="24"/>
        </w:rPr>
        <w:t>revenues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High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external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4"/>
          <w:sz w:val="24"/>
        </w:rPr>
        <w:t>debt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Monetary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affects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through: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Trade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agreements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Money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supply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interest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rates</w:t>
      </w:r>
    </w:p>
    <w:p>
      <w:pPr>
        <w:pStyle w:val="8"/>
        <w:tabs>
          <w:tab w:val="left" w:pos="4481"/>
        </w:tabs>
        <w:spacing w:before="274"/>
        <w:ind w:left="160"/>
      </w:pPr>
      <w:r>
        <w:t>(c)</w:t>
      </w:r>
      <w:r>
        <w:rPr>
          <w:spacing w:val="-4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rPr>
          <w:spacing w:val="-2"/>
        </w:rPr>
        <w:t>expansion</w:t>
      </w:r>
      <w:r>
        <w:tab/>
      </w:r>
      <w:r>
        <w:t>(d)</w:t>
      </w:r>
      <w:r>
        <w:rPr>
          <w:spacing w:val="-6"/>
        </w:rPr>
        <w:t xml:space="preserve"> </w:t>
      </w:r>
      <w:r>
        <w:t>Structural</w:t>
      </w:r>
      <w:r>
        <w:rPr>
          <w:spacing w:val="-5"/>
        </w:rPr>
        <w:t xml:space="preserve"> </w:t>
      </w:r>
      <w:r>
        <w:rPr>
          <w:spacing w:val="-2"/>
        </w:rPr>
        <w:t>policies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Fiscal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refers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to:</w:t>
      </w:r>
    </w:p>
    <w:p>
      <w:pPr>
        <w:pStyle w:val="8"/>
        <w:spacing w:before="4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Controlling</w:t>
      </w:r>
      <w:r>
        <w:rPr>
          <w:spacing w:val="-4"/>
          <w:sz w:val="24"/>
        </w:rPr>
        <w:t xml:space="preserve"> </w:t>
      </w:r>
      <w:r>
        <w:rPr>
          <w:sz w:val="24"/>
        </w:rPr>
        <w:t>money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supply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spending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2"/>
          <w:sz w:val="24"/>
        </w:rPr>
        <w:t>taxation</w:t>
      </w:r>
    </w:p>
    <w:p>
      <w:pPr>
        <w:pStyle w:val="8"/>
        <w:tabs>
          <w:tab w:val="left" w:pos="4481"/>
        </w:tabs>
        <w:spacing w:before="274"/>
        <w:ind w:left="160"/>
      </w:pPr>
      <w:r>
        <w:t>(c)</w:t>
      </w:r>
      <w:r>
        <w:rPr>
          <w:spacing w:val="-4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exchange</w:t>
      </w:r>
      <w:r>
        <w:rPr>
          <w:spacing w:val="-5"/>
        </w:rPr>
        <w:t xml:space="preserve"> </w:t>
      </w:r>
      <w:r>
        <w:rPr>
          <w:spacing w:val="-2"/>
        </w:rPr>
        <w:t>rates</w:t>
      </w:r>
      <w:r>
        <w:tab/>
      </w:r>
      <w:r>
        <w:t>(d)</w:t>
      </w:r>
      <w:r>
        <w:rPr>
          <w:spacing w:val="-7"/>
        </w:rPr>
        <w:t xml:space="preserve"> </w:t>
      </w:r>
      <w:r>
        <w:t>Implementing tariffs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quotas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country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rich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4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might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have: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4"/>
          <w:sz w:val="24"/>
        </w:rPr>
        <w:t xml:space="preserve"> </w:t>
      </w:r>
      <w:r>
        <w:rPr>
          <w:sz w:val="24"/>
        </w:rPr>
        <w:t>trade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deficit</w:t>
      </w:r>
      <w:r>
        <w:rPr>
          <w:sz w:val="24"/>
        </w:rPr>
        <w:tab/>
      </w:r>
      <w:r>
        <w:rPr>
          <w:sz w:val="24"/>
        </w:rPr>
        <w:t>(b</w:t>
      </w:r>
      <w:r>
        <w:rPr>
          <w:b/>
          <w:sz w:val="24"/>
        </w:rPr>
        <w:t>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consistent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trade</w:t>
      </w:r>
      <w:r>
        <w:rPr>
          <w:b/>
          <w:spacing w:val="-2"/>
          <w:sz w:val="24"/>
        </w:rPr>
        <w:t xml:space="preserve"> surplus</w:t>
      </w:r>
    </w:p>
    <w:p>
      <w:pPr>
        <w:pStyle w:val="8"/>
        <w:tabs>
          <w:tab w:val="left" w:pos="4481"/>
        </w:tabs>
        <w:spacing w:before="274"/>
        <w:ind w:left="160"/>
      </w:pPr>
      <w:r>
        <w:t>(c)</w:t>
      </w:r>
      <w:r>
        <w:rPr>
          <w:spacing w:val="-3"/>
        </w:rPr>
        <w:t xml:space="preserve"> </w:t>
      </w:r>
      <w:r>
        <w:t>Vulnerable</w:t>
      </w:r>
      <w:r>
        <w:rPr>
          <w:spacing w:val="-4"/>
        </w:rPr>
        <w:t xml:space="preserve"> </w:t>
      </w:r>
      <w:r>
        <w:t>export</w:t>
      </w:r>
      <w:r>
        <w:rPr>
          <w:spacing w:val="-3"/>
        </w:rPr>
        <w:t xml:space="preserve"> </w:t>
      </w:r>
      <w:r>
        <w:rPr>
          <w:spacing w:val="-2"/>
        </w:rPr>
        <w:t>sector</w:t>
      </w:r>
      <w:r>
        <w:tab/>
      </w:r>
      <w:r>
        <w:t>(d)</w:t>
      </w:r>
      <w:r>
        <w:rPr>
          <w:spacing w:val="-6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rPr>
          <w:spacing w:val="-4"/>
        </w:rPr>
        <w:t>debt</w:t>
      </w:r>
    </w:p>
    <w:p>
      <w:pPr>
        <w:pStyle w:val="8"/>
      </w:pPr>
    </w:p>
    <w:p>
      <w:pPr>
        <w:pStyle w:val="12"/>
        <w:numPr>
          <w:ilvl w:val="1"/>
          <w:numId w:val="1"/>
        </w:numPr>
        <w:tabs>
          <w:tab w:val="left" w:pos="400"/>
        </w:tabs>
        <w:spacing w:before="1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factor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listed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affecting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Balance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Payments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content?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Consumer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Preferences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5"/>
          <w:sz w:val="24"/>
        </w:rPr>
        <w:t xml:space="preserve"> </w:t>
      </w:r>
      <w:r>
        <w:rPr>
          <w:sz w:val="24"/>
        </w:rPr>
        <w:t>Global</w:t>
      </w:r>
      <w:r>
        <w:rPr>
          <w:spacing w:val="-4"/>
          <w:sz w:val="24"/>
        </w:rPr>
        <w:t xml:space="preserve"> </w:t>
      </w:r>
      <w:r>
        <w:rPr>
          <w:sz w:val="24"/>
        </w:rPr>
        <w:t>Economic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Conditions</w:t>
      </w:r>
    </w:p>
    <w:p>
      <w:pPr>
        <w:tabs>
          <w:tab w:val="left" w:pos="4481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Unemployment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Rate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Technological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Development</w:t>
      </w:r>
    </w:p>
    <w:p>
      <w:pPr>
        <w:pStyle w:val="8"/>
      </w:pPr>
    </w:p>
    <w:p>
      <w:pPr>
        <w:pStyle w:val="12"/>
        <w:numPr>
          <w:ilvl w:val="1"/>
          <w:numId w:val="1"/>
        </w:numPr>
        <w:tabs>
          <w:tab w:val="left" w:pos="400"/>
        </w:tabs>
        <w:spacing w:before="0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Country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aimed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at:</w:t>
      </w:r>
    </w:p>
    <w:p>
      <w:pPr>
        <w:pStyle w:val="8"/>
        <w:tabs>
          <w:tab w:val="left" w:pos="5922"/>
        </w:tabs>
        <w:spacing w:before="275"/>
        <w:ind w:left="160"/>
      </w:pPr>
      <w:r>
        <w:t>(a)</w:t>
      </w:r>
      <w:r>
        <w:rPr>
          <w:spacing w:val="-4"/>
        </w:rPr>
        <w:t xml:space="preserve"> </w:t>
      </w:r>
      <w:r>
        <w:t xml:space="preserve">Reducing </w:t>
      </w:r>
      <w:r>
        <w:rPr>
          <w:spacing w:val="-2"/>
        </w:rPr>
        <w:t>exports</w:t>
      </w:r>
      <w:r>
        <w:tab/>
      </w:r>
      <w:r>
        <w:t>(b)</w:t>
      </w:r>
      <w:r>
        <w:rPr>
          <w:spacing w:val="-4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rPr>
          <w:spacing w:val="-2"/>
        </w:rPr>
        <w:t>flight</w:t>
      </w:r>
    </w:p>
    <w:p>
      <w:pPr>
        <w:pStyle w:val="8"/>
        <w:spacing w:before="2"/>
      </w:pPr>
    </w:p>
    <w:p>
      <w:pPr>
        <w:tabs>
          <w:tab w:val="left" w:pos="5922"/>
        </w:tabs>
        <w:spacing w:before="1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Ensuring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equitable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distribution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economic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gains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Reducing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foreign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exchange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reserves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currency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can: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274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exports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expensive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exports </w:t>
      </w:r>
      <w:r>
        <w:rPr>
          <w:b/>
          <w:spacing w:val="-2"/>
          <w:sz w:val="24"/>
        </w:rPr>
        <w:t>cheaper</w:t>
      </w:r>
    </w:p>
    <w:p>
      <w:pPr>
        <w:pStyle w:val="8"/>
        <w:rPr>
          <w:b/>
        </w:rPr>
      </w:pPr>
    </w:p>
    <w:p>
      <w:pPr>
        <w:pStyle w:val="8"/>
        <w:tabs>
          <w:tab w:val="left" w:pos="4481"/>
        </w:tabs>
        <w:spacing w:before="0"/>
        <w:ind w:left="160"/>
      </w:pPr>
      <w:r>
        <w:t>(c)</w:t>
      </w:r>
      <w:r>
        <w:rPr>
          <w:spacing w:val="-2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domestic</w:t>
      </w:r>
      <w:r>
        <w:rPr>
          <w:spacing w:val="-3"/>
        </w:rPr>
        <w:t xml:space="preserve"> </w:t>
      </w:r>
      <w:r>
        <w:rPr>
          <w:spacing w:val="-2"/>
        </w:rPr>
        <w:t>consumption</w:t>
      </w:r>
      <w:r>
        <w:tab/>
      </w:r>
      <w:r>
        <w:t>(d)</w:t>
      </w:r>
      <w:r>
        <w:rPr>
          <w:spacing w:val="-5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domestic</w:t>
      </w:r>
      <w:r>
        <w:rPr>
          <w:spacing w:val="-4"/>
        </w:rPr>
        <w:t xml:space="preserve"> </w:t>
      </w:r>
      <w:r>
        <w:rPr>
          <w:spacing w:val="-2"/>
        </w:rPr>
        <w:t>production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Import</w:t>
      </w:r>
      <w:r>
        <w:rPr>
          <w:spacing w:val="-5"/>
          <w:sz w:val="24"/>
        </w:rPr>
        <w:t xml:space="preserve"> </w:t>
      </w:r>
      <w:r>
        <w:rPr>
          <w:sz w:val="24"/>
        </w:rPr>
        <w:t>substitution</w:t>
      </w:r>
      <w:r>
        <w:rPr>
          <w:spacing w:val="-2"/>
          <w:sz w:val="24"/>
        </w:rPr>
        <w:t xml:space="preserve"> </w:t>
      </w:r>
      <w:r>
        <w:rPr>
          <w:sz w:val="24"/>
        </w:rPr>
        <w:t>strategy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aimed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at:</w:t>
      </w:r>
    </w:p>
    <w:p>
      <w:pPr>
        <w:pStyle w:val="8"/>
      </w:pPr>
    </w:p>
    <w:p>
      <w:pPr>
        <w:tabs>
          <w:tab w:val="left" w:pos="5202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(a</w:t>
      </w:r>
      <w:r>
        <w:rPr>
          <w:rFonts w:ascii="Times New Roman"/>
          <w:b/>
          <w:sz w:val="24"/>
        </w:rPr>
        <w:t>)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Domestic</w:t>
      </w:r>
      <w:r>
        <w:rPr>
          <w:rFonts w:ascii="Times New Roman"/>
          <w:b/>
          <w:spacing w:val="-2"/>
          <w:sz w:val="24"/>
        </w:rPr>
        <w:t xml:space="preserve"> production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(b)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Increasing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imports</w:t>
      </w:r>
    </w:p>
    <w:p>
      <w:pPr>
        <w:pStyle w:val="8"/>
        <w:tabs>
          <w:tab w:val="left" w:pos="5202"/>
        </w:tabs>
        <w:spacing w:before="275"/>
        <w:ind w:left="160"/>
      </w:pPr>
      <w:r>
        <w:t>(c)</w:t>
      </w:r>
      <w:r>
        <w:rPr>
          <w:spacing w:val="-4"/>
        </w:rPr>
        <w:t xml:space="preserve"> </w:t>
      </w:r>
      <w:r>
        <w:t>Discouraging</w:t>
      </w:r>
      <w:r>
        <w:rPr>
          <w:spacing w:val="-3"/>
        </w:rPr>
        <w:t xml:space="preserve"> </w:t>
      </w:r>
      <w:r>
        <w:t>domestic</w:t>
      </w:r>
      <w:r>
        <w:rPr>
          <w:spacing w:val="-3"/>
        </w:rPr>
        <w:t xml:space="preserve"> </w:t>
      </w:r>
      <w:r>
        <w:rPr>
          <w:spacing w:val="-2"/>
        </w:rPr>
        <w:t>production</w:t>
      </w:r>
      <w:r>
        <w:tab/>
      </w:r>
      <w:r>
        <w:t>(d)</w:t>
      </w:r>
      <w:r>
        <w:rPr>
          <w:spacing w:val="-5"/>
        </w:rPr>
        <w:t xml:space="preserve"> </w:t>
      </w:r>
      <w:r>
        <w:t>Decreasing</w:t>
      </w:r>
      <w:r>
        <w:rPr>
          <w:spacing w:val="-3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rPr>
          <w:spacing w:val="-2"/>
        </w:rPr>
        <w:t>surplus</w:t>
      </w:r>
    </w:p>
    <w:p>
      <w:pPr>
        <w:spacing w:after="0"/>
        <w:sectPr>
          <w:pgSz w:w="11910" w:h="16840"/>
          <w:pgMar w:top="920" w:right="620" w:bottom="1200" w:left="560" w:header="0" w:footer="996" w:gutter="0"/>
          <w:cols w:space="720" w:num="1"/>
        </w:sectPr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61" w:after="0" w:line="240" w:lineRule="auto"/>
        <w:ind w:left="520" w:right="0" w:hanging="360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24pt;margin-top:23.95pt;height:794.25pt;width:547.5pt;mso-position-horizontal-relative:page;mso-position-vertical-relative:page;z-index:-251654144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BjMGN62QAA&#10;AAsBAAAPAAAAAAAAAAEAIAAAACIAAABkcnMvZG93bnJldi54bWxQSwECFAAUAAAACACHTuJArJwG&#10;V3MDAABwDwAADgAAAAAAAAABACAAAAAoAQAAZHJzL2Uyb0RvYy54bWxQSwUGAAAAAAYABgBZAQAA&#10;DQcAAAAA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insights derived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Country A and</w:t>
      </w:r>
      <w:r>
        <w:rPr>
          <w:spacing w:val="-1"/>
          <w:sz w:val="24"/>
        </w:rPr>
        <w:t xml:space="preserve"> </w:t>
      </w:r>
      <w:r>
        <w:rPr>
          <w:sz w:val="24"/>
        </w:rPr>
        <w:t>Country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 </w:t>
      </w:r>
      <w:r>
        <w:rPr>
          <w:spacing w:val="-2"/>
          <w:sz w:val="24"/>
        </w:rPr>
        <w:t>emphasize:</w:t>
      </w:r>
    </w:p>
    <w:p>
      <w:pPr>
        <w:pStyle w:val="8"/>
        <w:tabs>
          <w:tab w:val="left" w:pos="6642"/>
        </w:tabs>
        <w:spacing w:before="274"/>
        <w:ind w:left="160"/>
      </w:pPr>
      <w:r>
        <w:t>(a)</w:t>
      </w:r>
      <w:r>
        <w:rPr>
          <w:spacing w:val="-4"/>
        </w:rPr>
        <w:t xml:space="preserve"> </w:t>
      </w:r>
      <w:r>
        <w:t>Reducing economic</w:t>
      </w:r>
      <w:r>
        <w:rPr>
          <w:spacing w:val="-5"/>
        </w:rPr>
        <w:t xml:space="preserve"> </w:t>
      </w:r>
      <w:r>
        <w:rPr>
          <w:spacing w:val="-2"/>
        </w:rPr>
        <w:t>gains</w:t>
      </w:r>
      <w:r>
        <w:tab/>
      </w:r>
      <w:r>
        <w:t>(b)</w:t>
      </w:r>
      <w:r>
        <w:rPr>
          <w:spacing w:val="-5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rPr>
          <w:spacing w:val="-2"/>
        </w:rPr>
        <w:t>flight</w:t>
      </w:r>
    </w:p>
    <w:p>
      <w:pPr>
        <w:pStyle w:val="8"/>
      </w:pPr>
    </w:p>
    <w:p>
      <w:pPr>
        <w:tabs>
          <w:tab w:val="left" w:pos="6642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Strategic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planning,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diversification,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inclusive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growth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Decreasing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domestic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consumption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5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Sound</w:t>
      </w:r>
      <w:r>
        <w:rPr>
          <w:spacing w:val="-3"/>
          <w:sz w:val="24"/>
        </w:rPr>
        <w:t xml:space="preserve"> </w:t>
      </w:r>
      <w:r>
        <w:rPr>
          <w:sz w:val="24"/>
        </w:rPr>
        <w:t>governance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4"/>
          <w:sz w:val="24"/>
        </w:rPr>
        <w:t xml:space="preserve"> </w:t>
      </w:r>
      <w:r>
        <w:rPr>
          <w:sz w:val="24"/>
        </w:rPr>
        <w:t>stability</w:t>
      </w:r>
      <w:r>
        <w:rPr>
          <w:spacing w:val="-2"/>
          <w:sz w:val="24"/>
        </w:rPr>
        <w:t xml:space="preserve"> create: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Trade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restrictions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5"/>
          <w:sz w:val="24"/>
        </w:rPr>
        <w:t xml:space="preserve"> </w:t>
      </w:r>
      <w:r>
        <w:rPr>
          <w:sz w:val="24"/>
        </w:rPr>
        <w:t>Challenges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managing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BoP</w:t>
      </w:r>
    </w:p>
    <w:p>
      <w:pPr>
        <w:pStyle w:val="12"/>
        <w:numPr>
          <w:ilvl w:val="2"/>
          <w:numId w:val="1"/>
        </w:numPr>
        <w:tabs>
          <w:tab w:val="left" w:pos="499"/>
          <w:tab w:val="left" w:pos="4481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favorable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investment</w:t>
      </w:r>
      <w:r>
        <w:rPr>
          <w:b/>
          <w:spacing w:val="-2"/>
          <w:sz w:val="24"/>
        </w:rPr>
        <w:t xml:space="preserve"> climate</w:t>
      </w:r>
      <w:r>
        <w:rPr>
          <w:b/>
          <w:sz w:val="24"/>
        </w:rPr>
        <w:tab/>
      </w:r>
      <w:r>
        <w:rPr>
          <w:sz w:val="24"/>
        </w:rPr>
        <w:t>(d)</w:t>
      </w:r>
      <w:r>
        <w:rPr>
          <w:spacing w:val="-5"/>
          <w:sz w:val="24"/>
        </w:rPr>
        <w:t xml:space="preserve"> </w:t>
      </w:r>
      <w:r>
        <w:rPr>
          <w:sz w:val="24"/>
        </w:rPr>
        <w:t>Fiscal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contraction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Over-reliance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commodity</w:t>
      </w:r>
      <w:r>
        <w:rPr>
          <w:spacing w:val="1"/>
          <w:sz w:val="24"/>
        </w:rPr>
        <w:t xml:space="preserve"> </w:t>
      </w:r>
      <w:r>
        <w:rPr>
          <w:sz w:val="24"/>
        </w:rPr>
        <w:t>exports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challenge</w:t>
      </w:r>
      <w:r>
        <w:rPr>
          <w:spacing w:val="-4"/>
          <w:sz w:val="24"/>
        </w:rPr>
        <w:t xml:space="preserve"> for: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Country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B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2"/>
          <w:sz w:val="24"/>
        </w:rPr>
        <w:t xml:space="preserve"> </w:t>
      </w:r>
      <w:r>
        <w:rPr>
          <w:sz w:val="24"/>
        </w:rPr>
        <w:t>Country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A.</w:t>
      </w:r>
    </w:p>
    <w:p>
      <w:pPr>
        <w:tabs>
          <w:tab w:val="left" w:pos="4481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 xml:space="preserve">Country </w:t>
      </w:r>
      <w:r>
        <w:rPr>
          <w:rFonts w:ascii="Times New Roman"/>
          <w:b/>
          <w:spacing w:val="-5"/>
          <w:sz w:val="24"/>
        </w:rPr>
        <w:t>B.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(c)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Neither Country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nor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5"/>
          <w:sz w:val="24"/>
        </w:rPr>
        <w:t>B.</w:t>
      </w:r>
    </w:p>
    <w:p>
      <w:pPr>
        <w:pStyle w:val="8"/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1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Protectionist</w:t>
      </w:r>
      <w:r>
        <w:rPr>
          <w:spacing w:val="-5"/>
          <w:sz w:val="24"/>
        </w:rPr>
        <w:t xml:space="preserve"> </w:t>
      </w:r>
      <w:r>
        <w:rPr>
          <w:sz w:val="24"/>
        </w:rPr>
        <w:t>measures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tariffs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may:</w:t>
      </w:r>
    </w:p>
    <w:p>
      <w:pPr>
        <w:tabs>
          <w:tab w:val="left" w:pos="4481"/>
        </w:tabs>
        <w:spacing w:before="274"/>
        <w:ind w:left="1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Boost</w:t>
      </w:r>
      <w:r>
        <w:rPr>
          <w:rFonts w:ascii="Times New Roman"/>
          <w:spacing w:val="-2"/>
          <w:sz w:val="24"/>
        </w:rPr>
        <w:t xml:space="preserve"> exports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(b</w:t>
      </w:r>
      <w:r>
        <w:rPr>
          <w:rFonts w:ascii="Times New Roman"/>
          <w:b/>
          <w:sz w:val="24"/>
        </w:rPr>
        <w:t>)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Reduce</w:t>
      </w:r>
      <w:r>
        <w:rPr>
          <w:rFonts w:ascii="Times New Roman"/>
          <w:b/>
          <w:spacing w:val="-2"/>
          <w:sz w:val="24"/>
        </w:rPr>
        <w:t xml:space="preserve"> imports</w:t>
      </w:r>
    </w:p>
    <w:p>
      <w:pPr>
        <w:pStyle w:val="8"/>
        <w:tabs>
          <w:tab w:val="left" w:pos="4481"/>
        </w:tabs>
        <w:spacing w:before="274"/>
        <w:ind w:left="160"/>
      </w:pPr>
      <w:r>
        <w:t>(c)</w:t>
      </w:r>
      <w:r>
        <w:rPr>
          <w:spacing w:val="-2"/>
        </w:rPr>
        <w:t xml:space="preserve"> </w:t>
      </w:r>
      <w:r>
        <w:t>Boost</w:t>
      </w:r>
      <w:r>
        <w:rPr>
          <w:spacing w:val="-4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exports</w:t>
      </w:r>
      <w:r>
        <w:rPr>
          <w:spacing w:val="-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2"/>
        </w:rPr>
        <w:t>imports</w:t>
      </w:r>
      <w:r>
        <w:tab/>
      </w:r>
      <w:r>
        <w:t>(d)</w:t>
      </w:r>
      <w:r>
        <w:rPr>
          <w:spacing w:val="-5"/>
        </w:rPr>
        <w:t xml:space="preserve"> </w:t>
      </w:r>
      <w:r>
        <w:t>Reduce</w:t>
      </w:r>
      <w:r>
        <w:rPr>
          <w:spacing w:val="-4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exports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imports</w:t>
      </w:r>
    </w:p>
    <w:p>
      <w:pPr>
        <w:pStyle w:val="8"/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Structural</w:t>
      </w:r>
      <w:r>
        <w:rPr>
          <w:spacing w:val="-6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encompass: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3761"/>
        </w:tabs>
        <w:spacing w:before="274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Money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control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Reforms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aimed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enhancing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efficiency</w:t>
      </w:r>
    </w:p>
    <w:p>
      <w:pPr>
        <w:pStyle w:val="8"/>
        <w:tabs>
          <w:tab w:val="left" w:pos="3761"/>
        </w:tabs>
        <w:spacing w:before="274"/>
        <w:ind w:left="160"/>
      </w:pPr>
      <w:r>
        <w:t>(c)</w:t>
      </w:r>
      <w:r>
        <w:rPr>
          <w:spacing w:val="-4"/>
        </w:rPr>
        <w:t xml:space="preserve"> </w:t>
      </w:r>
      <w:r>
        <w:t>Tariffs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quotas</w:t>
      </w:r>
      <w:r>
        <w:tab/>
      </w:r>
      <w:r>
        <w:t>(d)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rPr>
          <w:spacing w:val="-2"/>
        </w:rPr>
        <w:t>rates</w:t>
      </w:r>
    </w:p>
    <w:p>
      <w:pPr>
        <w:pStyle w:val="8"/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1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Inflation</w:t>
      </w:r>
      <w:r>
        <w:rPr>
          <w:spacing w:val="-4"/>
          <w:sz w:val="24"/>
        </w:rPr>
        <w:t xml:space="preserve"> can: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3761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Reduce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imports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exports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competitive</w:t>
      </w:r>
    </w:p>
    <w:p>
      <w:pPr>
        <w:pStyle w:val="8"/>
      </w:pPr>
    </w:p>
    <w:p>
      <w:pPr>
        <w:tabs>
          <w:tab w:val="left" w:pos="3761"/>
        </w:tabs>
        <w:spacing w:before="0"/>
        <w:ind w:left="1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Increase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exports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Make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exports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more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expensive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Diplomatic</w:t>
      </w:r>
      <w:r>
        <w:rPr>
          <w:spacing w:val="-6"/>
          <w:sz w:val="24"/>
        </w:rPr>
        <w:t xml:space="preserve"> </w:t>
      </w:r>
      <w:r>
        <w:rPr>
          <w:sz w:val="24"/>
        </w:rPr>
        <w:t>relations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foster: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3761"/>
        </w:tabs>
        <w:spacing w:before="275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Trade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restrictions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Trade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 economic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collaboration</w:t>
      </w:r>
    </w:p>
    <w:p>
      <w:pPr>
        <w:pStyle w:val="8"/>
        <w:rPr>
          <w:b/>
        </w:rPr>
      </w:pPr>
    </w:p>
    <w:p>
      <w:pPr>
        <w:pStyle w:val="8"/>
        <w:tabs>
          <w:tab w:val="left" w:pos="3761"/>
        </w:tabs>
        <w:spacing w:before="0"/>
        <w:ind w:left="160"/>
      </w:pPr>
      <w:r>
        <w:t>(c)</w:t>
      </w:r>
      <w:r>
        <w:rPr>
          <w:spacing w:val="-5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rPr>
          <w:spacing w:val="-2"/>
        </w:rPr>
        <w:t>flight</w:t>
      </w:r>
      <w:r>
        <w:tab/>
      </w:r>
      <w:r>
        <w:t>(d)</w:t>
      </w:r>
      <w:r>
        <w:rPr>
          <w:spacing w:val="-6"/>
        </w:rPr>
        <w:t xml:space="preserve"> </w:t>
      </w:r>
      <w:r>
        <w:t>Domestic</w:t>
      </w:r>
      <w:r>
        <w:rPr>
          <w:spacing w:val="-4"/>
        </w:rPr>
        <w:t xml:space="preserve"> </w:t>
      </w:r>
      <w:r>
        <w:t>consumption</w:t>
      </w:r>
      <w:r>
        <w:rPr>
          <w:spacing w:val="-3"/>
        </w:rPr>
        <w:t xml:space="preserve"> </w:t>
      </w:r>
      <w:r>
        <w:rPr>
          <w:spacing w:val="-2"/>
        </w:rPr>
        <w:t>reduction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Coordination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through: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Reduced</w:t>
      </w:r>
      <w:r>
        <w:rPr>
          <w:spacing w:val="-2"/>
          <w:sz w:val="24"/>
        </w:rPr>
        <w:t xml:space="preserve"> taxation</w:t>
      </w:r>
      <w:r>
        <w:rPr>
          <w:sz w:val="24"/>
        </w:rPr>
        <w:tab/>
      </w:r>
      <w:r>
        <w:rPr>
          <w:sz w:val="24"/>
        </w:rPr>
        <w:t>(b</w:t>
      </w:r>
      <w:r>
        <w:rPr>
          <w:b/>
          <w:sz w:val="24"/>
        </w:rPr>
        <w:t>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Investment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preferential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arrangements</w:t>
      </w:r>
    </w:p>
    <w:p>
      <w:pPr>
        <w:pStyle w:val="8"/>
        <w:tabs>
          <w:tab w:val="left" w:pos="4481"/>
        </w:tabs>
        <w:spacing w:before="274"/>
        <w:ind w:left="160"/>
      </w:pPr>
      <w:r>
        <w:t>(c)</w:t>
      </w:r>
      <w:r>
        <w:rPr>
          <w:spacing w:val="-4"/>
        </w:rPr>
        <w:t xml:space="preserve"> </w:t>
      </w:r>
      <w:r>
        <w:t>Increased</w:t>
      </w:r>
      <w:r>
        <w:rPr>
          <w:spacing w:val="-4"/>
        </w:rPr>
        <w:t xml:space="preserve"> </w:t>
      </w:r>
      <w:r>
        <w:t xml:space="preserve">domestic </w:t>
      </w:r>
      <w:r>
        <w:rPr>
          <w:spacing w:val="-2"/>
        </w:rPr>
        <w:t>consumption</w:t>
      </w:r>
      <w:r>
        <w:tab/>
      </w:r>
      <w:r>
        <w:t>(d)</w:t>
      </w:r>
      <w:r>
        <w:rPr>
          <w:spacing w:val="-4"/>
        </w:rPr>
        <w:t xml:space="preserve"> </w:t>
      </w:r>
      <w:r>
        <w:t>Reduced</w:t>
      </w:r>
      <w:r>
        <w:rPr>
          <w:spacing w:val="-2"/>
        </w:rPr>
        <w:t xml:space="preserve"> </w:t>
      </w:r>
      <w:r>
        <w:t>money</w:t>
      </w:r>
      <w:r>
        <w:rPr>
          <w:spacing w:val="-2"/>
        </w:rPr>
        <w:t xml:space="preserve"> supply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BoP </w:t>
      </w:r>
      <w:r>
        <w:rPr>
          <w:spacing w:val="-2"/>
          <w:sz w:val="24"/>
        </w:rPr>
        <w:t>represents:</w:t>
      </w:r>
    </w:p>
    <w:p>
      <w:pPr>
        <w:pStyle w:val="8"/>
        <w:spacing w:before="4"/>
      </w:pPr>
    </w:p>
    <w:p>
      <w:pPr>
        <w:pStyle w:val="12"/>
        <w:numPr>
          <w:ilvl w:val="2"/>
          <w:numId w:val="1"/>
        </w:numPr>
        <w:tabs>
          <w:tab w:val="left" w:pos="484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nation's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4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country</w:t>
      </w:r>
    </w:p>
    <w:p>
      <w:pPr>
        <w:pStyle w:val="5"/>
        <w:numPr>
          <w:ilvl w:val="2"/>
          <w:numId w:val="1"/>
        </w:numPr>
        <w:tabs>
          <w:tab w:val="left" w:pos="499"/>
        </w:tabs>
        <w:spacing w:before="274" w:after="0" w:line="240" w:lineRule="auto"/>
        <w:ind w:left="499" w:right="0" w:hanging="339"/>
        <w:jc w:val="left"/>
      </w:pPr>
      <w:r>
        <w:t>A</w:t>
      </w:r>
      <w:r>
        <w:rPr>
          <w:spacing w:val="-1"/>
        </w:rPr>
        <w:t xml:space="preserve"> </w:t>
      </w:r>
      <w:r>
        <w:t>nation's</w:t>
      </w:r>
      <w:r>
        <w:rPr>
          <w:spacing w:val="-1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transactions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world</w:t>
      </w:r>
    </w:p>
    <w:p>
      <w:pPr>
        <w:spacing w:after="0" w:line="240" w:lineRule="auto"/>
        <w:jc w:val="left"/>
        <w:sectPr>
          <w:pgSz w:w="11910" w:h="16840"/>
          <w:pgMar w:top="660" w:right="620" w:bottom="1200" w:left="560" w:header="0" w:footer="996" w:gutter="0"/>
          <w:cols w:space="720" w:num="1"/>
        </w:sectPr>
      </w:pPr>
    </w:p>
    <w:p>
      <w:pPr>
        <w:pStyle w:val="12"/>
        <w:numPr>
          <w:ilvl w:val="2"/>
          <w:numId w:val="1"/>
        </w:numPr>
        <w:tabs>
          <w:tab w:val="left" w:pos="484"/>
        </w:tabs>
        <w:spacing w:before="76" w:after="0" w:line="240" w:lineRule="auto"/>
        <w:ind w:left="484" w:right="0" w:hanging="324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24pt;margin-top:23.95pt;height:794.25pt;width:547.5pt;mso-position-horizontal-relative:page;mso-position-vertical-relative:page;z-index:-251654144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YzBjetkA&#10;AAALAQAADwAAAAAAAAABACAAAAAiAAAAZHJzL2Rvd25yZXYueG1sUEsBAhQAFAAAAAgAh07iQD+2&#10;eJB0AwAAcA8AAA4AAAAAAAAAAQAgAAAAKAEAAGRycy9lMm9Eb2MueG1sUEsFBgAAAAAGAAYAWQEA&#10;AA4HAAAAAA=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nation's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balance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99"/>
        </w:tabs>
        <w:spacing w:before="0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nation's</w:t>
      </w:r>
      <w:r>
        <w:rPr>
          <w:spacing w:val="-3"/>
          <w:sz w:val="24"/>
        </w:rPr>
        <w:t xml:space="preserve"> </w:t>
      </w:r>
      <w:r>
        <w:rPr>
          <w:sz w:val="24"/>
        </w:rPr>
        <w:t>domestic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conditions</w:t>
      </w:r>
    </w:p>
    <w:p>
      <w:pPr>
        <w:pStyle w:val="3"/>
        <w:numPr>
          <w:ilvl w:val="0"/>
          <w:numId w:val="1"/>
        </w:numPr>
        <w:tabs>
          <w:tab w:val="left" w:pos="520"/>
        </w:tabs>
        <w:spacing w:before="237" w:after="0" w:line="240" w:lineRule="auto"/>
        <w:ind w:left="520" w:right="0" w:hanging="360"/>
        <w:jc w:val="left"/>
      </w:pPr>
      <w:r>
        <w:t>ECONOMICS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COMMERCE</w:t>
      </w:r>
    </w:p>
    <w:p>
      <w:pPr>
        <w:pStyle w:val="8"/>
        <w:spacing w:before="4"/>
        <w:rPr>
          <w:b/>
          <w:sz w:val="28"/>
        </w:rPr>
      </w:pPr>
    </w:p>
    <w:p>
      <w:pPr>
        <w:pStyle w:val="5"/>
        <w:spacing w:before="0"/>
        <w:ind w:left="160" w:firstLine="0"/>
      </w:pPr>
      <w:r>
        <w:t>Multiple</w:t>
      </w:r>
      <w:r>
        <w:rPr>
          <w:spacing w:val="-6"/>
        </w:rPr>
        <w:t xml:space="preserve"> </w:t>
      </w:r>
      <w:r>
        <w:t>Choice</w:t>
      </w:r>
      <w:r>
        <w:rPr>
          <w:spacing w:val="-1"/>
        </w:rPr>
        <w:t xml:space="preserve"> </w:t>
      </w:r>
      <w:r>
        <w:rPr>
          <w:spacing w:val="-2"/>
        </w:rPr>
        <w:t>Questions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technology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revolutionized</w:t>
      </w:r>
      <w:r>
        <w:rPr>
          <w:spacing w:val="1"/>
          <w:sz w:val="24"/>
        </w:rPr>
        <w:t xml:space="preserve"> </w:t>
      </w:r>
      <w:r>
        <w:rPr>
          <w:sz w:val="24"/>
        </w:rPr>
        <w:t>inventory 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</w:rPr>
        <w:t xml:space="preserve"> </w:t>
      </w:r>
      <w:r>
        <w:rPr>
          <w:sz w:val="24"/>
        </w:rPr>
        <w:t>chain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logistics?</w:t>
      </w:r>
    </w:p>
    <w:p>
      <w:pPr>
        <w:pStyle w:val="8"/>
        <w:tabs>
          <w:tab w:val="left" w:pos="1600"/>
          <w:tab w:val="left" w:pos="3041"/>
          <w:tab w:val="left" w:pos="4481"/>
        </w:tabs>
        <w:spacing w:before="274"/>
        <w:ind w:left="160"/>
      </w:pPr>
      <w:r>
        <w:t>(a)</w:t>
      </w:r>
      <w:r>
        <w:rPr>
          <w:spacing w:val="-2"/>
        </w:rPr>
        <w:t xml:space="preserve"> </w:t>
      </w:r>
      <w:r>
        <w:rPr>
          <w:spacing w:val="-5"/>
        </w:rPr>
        <w:t>AR</w:t>
      </w:r>
      <w:r>
        <w:tab/>
      </w:r>
      <w:r>
        <w:t xml:space="preserve">(b) </w:t>
      </w:r>
      <w:r>
        <w:rPr>
          <w:spacing w:val="-5"/>
        </w:rPr>
        <w:t>VR</w:t>
      </w:r>
      <w:r>
        <w:tab/>
      </w:r>
      <w:r>
        <w:t>(c)</w:t>
      </w:r>
      <w:r>
        <w:rPr>
          <w:spacing w:val="-2"/>
        </w:rPr>
        <w:t xml:space="preserve"> </w:t>
      </w:r>
      <w:r>
        <w:rPr>
          <w:b/>
          <w:spacing w:val="-5"/>
        </w:rPr>
        <w:t>IoT</w:t>
      </w:r>
      <w:r>
        <w:rPr>
          <w:b/>
        </w:rPr>
        <w:tab/>
      </w:r>
      <w:r>
        <w:t xml:space="preserve">(d) </w:t>
      </w:r>
      <w:r>
        <w:rPr>
          <w:spacing w:val="-5"/>
        </w:rPr>
        <w:t>CRM</w:t>
      </w:r>
    </w:p>
    <w:p>
      <w:pPr>
        <w:pStyle w:val="8"/>
      </w:pPr>
    </w:p>
    <w:p>
      <w:pPr>
        <w:pStyle w:val="12"/>
        <w:numPr>
          <w:ilvl w:val="1"/>
          <w:numId w:val="1"/>
        </w:numPr>
        <w:tabs>
          <w:tab w:val="left" w:pos="400"/>
        </w:tabs>
        <w:spacing w:before="0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Sustainability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commerce</w:t>
      </w:r>
      <w:r>
        <w:rPr>
          <w:spacing w:val="-5"/>
          <w:sz w:val="24"/>
        </w:rPr>
        <w:t xml:space="preserve"> </w:t>
      </w:r>
      <w:r>
        <w:rPr>
          <w:sz w:val="24"/>
        </w:rPr>
        <w:t>includes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except:</w:t>
      </w:r>
    </w:p>
    <w:p>
      <w:pPr>
        <w:pStyle w:val="8"/>
        <w:tabs>
          <w:tab w:val="left" w:pos="4481"/>
        </w:tabs>
        <w:spacing w:before="274"/>
        <w:ind w:left="160"/>
      </w:pPr>
      <w:r>
        <w:t>(a)</w:t>
      </w:r>
      <w:r>
        <w:rPr>
          <w:spacing w:val="-3"/>
        </w:rPr>
        <w:t xml:space="preserve"> </w:t>
      </w:r>
      <w:r>
        <w:t>Green</w:t>
      </w:r>
      <w:r>
        <w:rPr>
          <w:spacing w:val="-2"/>
        </w:rPr>
        <w:t xml:space="preserve"> logistics</w:t>
      </w:r>
      <w:r>
        <w:tab/>
      </w:r>
      <w:r>
        <w:t>(b)</w:t>
      </w:r>
      <w:r>
        <w:rPr>
          <w:spacing w:val="-5"/>
        </w:rPr>
        <w:t xml:space="preserve"> </w:t>
      </w:r>
      <w:r>
        <w:t>Eco-friendly</w:t>
      </w:r>
      <w:r>
        <w:rPr>
          <w:spacing w:val="-3"/>
        </w:rPr>
        <w:t xml:space="preserve"> </w:t>
      </w:r>
      <w:r>
        <w:rPr>
          <w:spacing w:val="-2"/>
        </w:rPr>
        <w:t>packaging</w:t>
      </w:r>
    </w:p>
    <w:p>
      <w:pPr>
        <w:pStyle w:val="8"/>
      </w:pPr>
    </w:p>
    <w:p>
      <w:pPr>
        <w:tabs>
          <w:tab w:val="left" w:pos="4481"/>
        </w:tabs>
        <w:spacing w:before="1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</w:t>
      </w:r>
      <w:r>
        <w:rPr>
          <w:rFonts w:ascii="Times New Roman"/>
          <w:b/>
          <w:sz w:val="24"/>
        </w:rPr>
        <w:t>)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3D product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models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Platforms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promote up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cycling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sectors due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Metaverse?</w:t>
      </w:r>
    </w:p>
    <w:p>
      <w:pPr>
        <w:tabs>
          <w:tab w:val="left" w:pos="4481"/>
        </w:tabs>
        <w:spacing w:before="274"/>
        <w:ind w:left="1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Virtual </w:t>
      </w:r>
      <w:r>
        <w:rPr>
          <w:rFonts w:ascii="Times New Roman"/>
          <w:spacing w:val="-2"/>
          <w:sz w:val="24"/>
        </w:rPr>
        <w:t>tourism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(b)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Customer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services</w:t>
      </w:r>
    </w:p>
    <w:p>
      <w:pPr>
        <w:pStyle w:val="8"/>
        <w:rPr>
          <w:b/>
        </w:rPr>
      </w:pPr>
    </w:p>
    <w:p>
      <w:pPr>
        <w:pStyle w:val="8"/>
        <w:tabs>
          <w:tab w:val="left" w:pos="4481"/>
        </w:tabs>
        <w:spacing w:before="0"/>
        <w:ind w:left="160"/>
      </w:pPr>
      <w:r>
        <w:t>(c)</w:t>
      </w:r>
      <w:r>
        <w:rPr>
          <w:spacing w:val="-3"/>
        </w:rPr>
        <w:t xml:space="preserve"> </w:t>
      </w:r>
      <w:r>
        <w:t>Traditional</w:t>
      </w:r>
      <w:r>
        <w:rPr>
          <w:spacing w:val="-3"/>
        </w:rPr>
        <w:t xml:space="preserve"> </w:t>
      </w:r>
      <w:r>
        <w:rPr>
          <w:spacing w:val="-2"/>
        </w:rPr>
        <w:t>retail</w:t>
      </w:r>
      <w:r>
        <w:tab/>
      </w:r>
      <w:r>
        <w:t>(d)</w:t>
      </w:r>
      <w:r>
        <w:rPr>
          <w:spacing w:val="-6"/>
        </w:rPr>
        <w:t xml:space="preserve"> </w:t>
      </w:r>
      <w:r>
        <w:t xml:space="preserve">Non-digital </w:t>
      </w:r>
      <w:r>
        <w:rPr>
          <w:spacing w:val="-2"/>
        </w:rPr>
        <w:t>marketing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technology</w:t>
      </w:r>
      <w:r>
        <w:rPr>
          <w:spacing w:val="1"/>
          <w:sz w:val="24"/>
        </w:rPr>
        <w:t xml:space="preserve"> </w:t>
      </w:r>
      <w:r>
        <w:rPr>
          <w:sz w:val="24"/>
        </w:rPr>
        <w:t>allows consumers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'try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clothes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virtually?</w:t>
      </w:r>
    </w:p>
    <w:p>
      <w:pPr>
        <w:pStyle w:val="8"/>
        <w:tabs>
          <w:tab w:val="left" w:pos="3041"/>
          <w:tab w:val="left" w:pos="5202"/>
          <w:tab w:val="left" w:pos="6642"/>
        </w:tabs>
        <w:spacing w:before="274"/>
        <w:ind w:left="160"/>
      </w:pPr>
      <w:r>
        <w:t>(a)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2"/>
        </w:rPr>
        <w:t>Analytics</w:t>
      </w:r>
      <w:r>
        <w:tab/>
      </w:r>
      <w:r>
        <w:t xml:space="preserve">(b) </w:t>
      </w:r>
      <w:r>
        <w:rPr>
          <w:spacing w:val="-5"/>
        </w:rPr>
        <w:t>CRM</w:t>
      </w:r>
      <w:r>
        <w:tab/>
      </w:r>
      <w:r>
        <w:t>(c)</w:t>
      </w:r>
      <w:r>
        <w:rPr>
          <w:spacing w:val="-4"/>
        </w:rPr>
        <w:t xml:space="preserve"> </w:t>
      </w:r>
      <w:r>
        <w:rPr>
          <w:b/>
          <w:spacing w:val="-5"/>
        </w:rPr>
        <w:t>AR</w:t>
      </w:r>
      <w:r>
        <w:rPr>
          <w:b/>
        </w:rPr>
        <w:tab/>
      </w:r>
      <w:r>
        <w:t>(d)</w:t>
      </w:r>
      <w:r>
        <w:rPr>
          <w:spacing w:val="-2"/>
        </w:rPr>
        <w:t xml:space="preserve"> Blockchain</w:t>
      </w:r>
    </w:p>
    <w:p>
      <w:pPr>
        <w:pStyle w:val="8"/>
      </w:pPr>
    </w:p>
    <w:p>
      <w:pPr>
        <w:pStyle w:val="12"/>
        <w:numPr>
          <w:ilvl w:val="1"/>
          <w:numId w:val="1"/>
        </w:numPr>
        <w:tabs>
          <w:tab w:val="left" w:pos="400"/>
        </w:tabs>
        <w:spacing w:before="1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platform is</w:t>
      </w:r>
      <w:r>
        <w:rPr>
          <w:spacing w:val="-2"/>
          <w:sz w:val="24"/>
        </w:rPr>
        <w:t xml:space="preserve"> </w:t>
      </w:r>
      <w:r>
        <w:rPr>
          <w:sz w:val="24"/>
        </w:rPr>
        <w:t>known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enhancing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management?</w:t>
      </w:r>
    </w:p>
    <w:p>
      <w:pPr>
        <w:tabs>
          <w:tab w:val="left" w:pos="2320"/>
          <w:tab w:val="left" w:pos="4481"/>
          <w:tab w:val="left" w:pos="6642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2"/>
          <w:sz w:val="24"/>
        </w:rPr>
        <w:t xml:space="preserve"> Amazon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 xml:space="preserve">(b) </w:t>
      </w:r>
      <w:r>
        <w:rPr>
          <w:rFonts w:ascii="Times New Roman"/>
          <w:spacing w:val="-2"/>
          <w:sz w:val="24"/>
        </w:rPr>
        <w:t>Alibaba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(c)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Salesforce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2"/>
          <w:sz w:val="24"/>
        </w:rPr>
        <w:t xml:space="preserve"> Facebook</w:t>
      </w:r>
    </w:p>
    <w:p>
      <w:pPr>
        <w:pStyle w:val="8"/>
      </w:pPr>
    </w:p>
    <w:p>
      <w:pPr>
        <w:pStyle w:val="12"/>
        <w:numPr>
          <w:ilvl w:val="1"/>
          <w:numId w:val="1"/>
        </w:numPr>
        <w:tabs>
          <w:tab w:val="left" w:pos="400"/>
        </w:tabs>
        <w:spacing w:before="0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has facilitated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global</w:t>
      </w:r>
      <w:r>
        <w:rPr>
          <w:spacing w:val="-4"/>
          <w:sz w:val="24"/>
        </w:rPr>
        <w:t xml:space="preserve"> </w:t>
      </w:r>
      <w:r>
        <w:rPr>
          <w:sz w:val="24"/>
        </w:rPr>
        <w:t>reach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commerce,</w:t>
      </w:r>
      <w:r>
        <w:rPr>
          <w:spacing w:val="-2"/>
          <w:sz w:val="24"/>
        </w:rPr>
        <w:t xml:space="preserve"> </w:t>
      </w:r>
      <w:r>
        <w:rPr>
          <w:sz w:val="24"/>
        </w:rPr>
        <w:t>dissolving</w:t>
      </w:r>
      <w:r>
        <w:rPr>
          <w:spacing w:val="-2"/>
          <w:sz w:val="24"/>
        </w:rPr>
        <w:t xml:space="preserve"> </w:t>
      </w:r>
      <w:r>
        <w:rPr>
          <w:sz w:val="24"/>
        </w:rPr>
        <w:t>geographic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barriers?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3761"/>
        </w:tabs>
        <w:spacing w:before="274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Media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Digital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Platforms and </w:t>
      </w:r>
      <w:r>
        <w:rPr>
          <w:b/>
          <w:spacing w:val="-2"/>
          <w:sz w:val="24"/>
        </w:rPr>
        <w:t>Logistics</w:t>
      </w:r>
    </w:p>
    <w:p>
      <w:pPr>
        <w:pStyle w:val="8"/>
        <w:tabs>
          <w:tab w:val="left" w:pos="3761"/>
        </w:tabs>
        <w:spacing w:before="275"/>
        <w:ind w:left="160"/>
      </w:pPr>
      <w:r>
        <w:t>(c)</w:t>
      </w:r>
      <w:r>
        <w:rPr>
          <w:spacing w:val="-2"/>
        </w:rPr>
        <w:t xml:space="preserve"> Chatbots</w:t>
      </w:r>
      <w:r>
        <w:tab/>
      </w:r>
      <w:r>
        <w:t>(d)</w:t>
      </w:r>
      <w:r>
        <w:rPr>
          <w:spacing w:val="-4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rPr>
          <w:spacing w:val="-4"/>
        </w:rPr>
        <w:t>Apps</w:t>
      </w:r>
    </w:p>
    <w:p>
      <w:pPr>
        <w:pStyle w:val="8"/>
        <w:spacing w:before="2"/>
      </w:pPr>
    </w:p>
    <w:p>
      <w:pPr>
        <w:pStyle w:val="12"/>
        <w:numPr>
          <w:ilvl w:val="1"/>
          <w:numId w:val="1"/>
        </w:numPr>
        <w:tabs>
          <w:tab w:val="left" w:pos="400"/>
        </w:tabs>
        <w:spacing w:before="1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typically</w:t>
      </w:r>
      <w:r>
        <w:rPr>
          <w:spacing w:val="-3"/>
          <w:sz w:val="24"/>
        </w:rPr>
        <w:t xml:space="preserve"> </w:t>
      </w:r>
      <w:r>
        <w:rPr>
          <w:sz w:val="24"/>
        </w:rPr>
        <w:t>associated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commerce?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3761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Crypto</w:t>
      </w:r>
      <w:r>
        <w:rPr>
          <w:spacing w:val="-2"/>
          <w:sz w:val="24"/>
        </w:rPr>
        <w:t xml:space="preserve"> currency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1"/>
          <w:sz w:val="24"/>
        </w:rPr>
        <w:t xml:space="preserve"> </w:t>
      </w:r>
      <w:r>
        <w:rPr>
          <w:sz w:val="24"/>
        </w:rPr>
        <w:t>UPI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Systems</w:t>
      </w:r>
    </w:p>
    <w:p>
      <w:pPr>
        <w:pStyle w:val="8"/>
      </w:pPr>
    </w:p>
    <w:p>
      <w:pPr>
        <w:tabs>
          <w:tab w:val="left" w:pos="3761"/>
        </w:tabs>
        <w:spacing w:before="0"/>
        <w:ind w:left="1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Cards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Virtual</w:t>
      </w:r>
      <w:r>
        <w:rPr>
          <w:rFonts w:ascii="Times New Roman"/>
          <w:b/>
          <w:spacing w:val="-2"/>
          <w:sz w:val="24"/>
        </w:rPr>
        <w:t xml:space="preserve"> Reality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2"/>
          <w:sz w:val="24"/>
        </w:rPr>
        <w:t xml:space="preserve"> </w:t>
      </w:r>
      <w:r>
        <w:rPr>
          <w:sz w:val="24"/>
        </w:rPr>
        <w:t>Metaverse</w:t>
      </w:r>
      <w:r>
        <w:rPr>
          <w:spacing w:val="60"/>
          <w:sz w:val="24"/>
        </w:rPr>
        <w:t xml:space="preserve"> </w:t>
      </w:r>
      <w:r>
        <w:rPr>
          <w:sz w:val="24"/>
        </w:rPr>
        <w:t>e-</w:t>
      </w:r>
      <w:r>
        <w:rPr>
          <w:spacing w:val="-2"/>
          <w:sz w:val="24"/>
        </w:rPr>
        <w:t>commerce?</w:t>
      </w:r>
    </w:p>
    <w:p>
      <w:pPr>
        <w:pStyle w:val="12"/>
        <w:numPr>
          <w:ilvl w:val="2"/>
          <w:numId w:val="1"/>
        </w:numPr>
        <w:tabs>
          <w:tab w:val="left" w:pos="484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Decreased</w:t>
      </w:r>
      <w:r>
        <w:rPr>
          <w:spacing w:val="-5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experience</w:t>
      </w:r>
    </w:p>
    <w:p>
      <w:pPr>
        <w:pStyle w:val="8"/>
        <w:spacing w:before="4"/>
      </w:pPr>
    </w:p>
    <w:p>
      <w:pPr>
        <w:pStyle w:val="5"/>
        <w:numPr>
          <w:ilvl w:val="2"/>
          <w:numId w:val="1"/>
        </w:numPr>
        <w:tabs>
          <w:tab w:val="left" w:pos="499"/>
        </w:tabs>
        <w:spacing w:before="0" w:after="0" w:line="240" w:lineRule="auto"/>
        <w:ind w:left="499" w:right="0" w:hanging="339"/>
        <w:jc w:val="left"/>
      </w:pPr>
      <w:r>
        <w:t>Ensuring</w:t>
      </w:r>
      <w:r>
        <w:rPr>
          <w:spacing w:val="-4"/>
        </w:rPr>
        <w:t xml:space="preserve"> </w:t>
      </w:r>
      <w:r>
        <w:t>seamless</w:t>
      </w:r>
      <w:r>
        <w:rPr>
          <w:spacing w:val="-2"/>
        </w:rPr>
        <w:t xml:space="preserve"> </w:t>
      </w:r>
      <w:r>
        <w:t>interaction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environments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rPr>
          <w:spacing w:val="-2"/>
        </w:rPr>
        <w:t>people</w:t>
      </w:r>
    </w:p>
    <w:p>
      <w:pPr>
        <w:pStyle w:val="12"/>
        <w:numPr>
          <w:ilvl w:val="2"/>
          <w:numId w:val="1"/>
        </w:numPr>
        <w:tabs>
          <w:tab w:val="left" w:pos="484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Increased</w:t>
      </w:r>
      <w:r>
        <w:rPr>
          <w:spacing w:val="-7"/>
          <w:sz w:val="24"/>
        </w:rPr>
        <w:t xml:space="preserve"> </w:t>
      </w:r>
      <w:r>
        <w:rPr>
          <w:sz w:val="24"/>
        </w:rPr>
        <w:t>shipping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costs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20" w:right="620" w:bottom="1200" w:left="560" w:header="0" w:footer="996" w:gutter="0"/>
          <w:cols w:space="720" w:num="1"/>
        </w:sectPr>
      </w:pPr>
    </w:p>
    <w:p>
      <w:pPr>
        <w:pStyle w:val="12"/>
        <w:numPr>
          <w:ilvl w:val="2"/>
          <w:numId w:val="1"/>
        </w:numPr>
        <w:tabs>
          <w:tab w:val="left" w:pos="499"/>
        </w:tabs>
        <w:spacing w:before="61" w:after="0" w:line="240" w:lineRule="auto"/>
        <w:ind w:left="499" w:right="0" w:hanging="339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24pt;margin-top:23.95pt;height:794.25pt;width:547.5pt;mso-position-horizontal-relative:page;mso-position-vertical-relative:page;z-index:-251653120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YzBjetkA&#10;AAALAQAADwAAAAAAAAABACAAAAAiAAAAZHJzL2Rvd25yZXYueG1sUEsBAhQAFAAAAAgAh07iQDpA&#10;yiF0AwAAcg8AAA4AAAAAAAAAAQAgAAAAKAEAAGRycy9lMm9Eb2MueG1sUEsFBgAAAAAGAAYAWQEA&#10;AA4HAAAAAA=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Lack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virtual</w:t>
      </w:r>
    </w:p>
    <w:p>
      <w:pPr>
        <w:pStyle w:val="12"/>
        <w:numPr>
          <w:ilvl w:val="1"/>
          <w:numId w:val="1"/>
        </w:numPr>
        <w:tabs>
          <w:tab w:val="left" w:pos="400"/>
        </w:tabs>
        <w:spacing w:before="274" w:after="0" w:line="242" w:lineRule="auto"/>
        <w:ind w:left="160" w:right="259" w:firstLine="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contributing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commercial</w:t>
      </w:r>
      <w:r>
        <w:rPr>
          <w:spacing w:val="-7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beyond crypto </w:t>
      </w:r>
      <w:r>
        <w:rPr>
          <w:spacing w:val="-2"/>
          <w:sz w:val="24"/>
        </w:rPr>
        <w:t>currency?</w:t>
      </w:r>
    </w:p>
    <w:p>
      <w:pPr>
        <w:tabs>
          <w:tab w:val="left" w:pos="2320"/>
          <w:tab w:val="left" w:pos="3761"/>
          <w:tab w:val="left" w:pos="5202"/>
        </w:tabs>
        <w:spacing w:before="273"/>
        <w:ind w:left="1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5"/>
          <w:sz w:val="24"/>
        </w:rPr>
        <w:t>CRM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 xml:space="preserve">(b) </w:t>
      </w:r>
      <w:r>
        <w:rPr>
          <w:rFonts w:ascii="Times New Roman"/>
          <w:spacing w:val="-5"/>
          <w:sz w:val="24"/>
        </w:rPr>
        <w:t>loT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(c)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5"/>
          <w:sz w:val="24"/>
        </w:rPr>
        <w:t>AR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Blockchain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proliferation</w:t>
      </w:r>
      <w:r>
        <w:rPr>
          <w:spacing w:val="-2"/>
          <w:sz w:val="24"/>
        </w:rPr>
        <w:t xml:space="preserve"> </w:t>
      </w:r>
      <w:r>
        <w:rPr>
          <w:sz w:val="24"/>
        </w:rPr>
        <w:t>of smart</w:t>
      </w:r>
      <w:r>
        <w:rPr>
          <w:spacing w:val="-4"/>
          <w:sz w:val="24"/>
        </w:rPr>
        <w:t xml:space="preserve"> </w:t>
      </w:r>
      <w:r>
        <w:rPr>
          <w:sz w:val="24"/>
        </w:rPr>
        <w:t>phones and</w:t>
      </w:r>
      <w:r>
        <w:rPr>
          <w:spacing w:val="2"/>
          <w:sz w:val="24"/>
        </w:rPr>
        <w:t xml:space="preserve"> </w:t>
      </w:r>
      <w:r>
        <w:rPr>
          <w:sz w:val="24"/>
        </w:rPr>
        <w:t>apps</w:t>
      </w:r>
      <w:r>
        <w:rPr>
          <w:spacing w:val="-1"/>
          <w:sz w:val="24"/>
        </w:rPr>
        <w:t xml:space="preserve"> </w:t>
      </w:r>
      <w:r>
        <w:rPr>
          <w:sz w:val="24"/>
        </w:rPr>
        <w:t>ushered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commerce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world?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Augmented</w:t>
      </w:r>
      <w:r>
        <w:rPr>
          <w:spacing w:val="-4"/>
          <w:sz w:val="24"/>
        </w:rPr>
        <w:t xml:space="preserve"> </w:t>
      </w:r>
      <w:r>
        <w:rPr>
          <w:sz w:val="24"/>
        </w:rPr>
        <w:t>Reality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Shopping</w:t>
      </w:r>
      <w:r>
        <w:rPr>
          <w:sz w:val="24"/>
        </w:rPr>
        <w:tab/>
      </w:r>
      <w:r>
        <w:rPr>
          <w:sz w:val="24"/>
        </w:rPr>
        <w:t>(b</w:t>
      </w:r>
      <w:r>
        <w:rPr>
          <w:b/>
          <w:sz w:val="24"/>
        </w:rPr>
        <w:t>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Mobile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Commerce</w:t>
      </w:r>
    </w:p>
    <w:p>
      <w:pPr>
        <w:pStyle w:val="8"/>
        <w:tabs>
          <w:tab w:val="left" w:pos="4481"/>
        </w:tabs>
        <w:spacing w:before="274"/>
        <w:ind w:left="160"/>
      </w:pPr>
      <w:r>
        <w:t>(e)</w:t>
      </w:r>
      <w:r>
        <w:rPr>
          <w:spacing w:val="-4"/>
        </w:rPr>
        <w:t xml:space="preserve"> </w:t>
      </w:r>
      <w:r>
        <w:t>Automated</w:t>
      </w:r>
      <w:r>
        <w:rPr>
          <w:spacing w:val="-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rPr>
          <w:spacing w:val="-2"/>
        </w:rPr>
        <w:t>Service</w:t>
      </w:r>
      <w:r>
        <w:tab/>
      </w:r>
      <w:r>
        <w:t>(d)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rPr>
          <w:spacing w:val="-2"/>
        </w:rPr>
        <w:t>Commerce</w:t>
      </w:r>
    </w:p>
    <w:p>
      <w:pPr>
        <w:pStyle w:val="8"/>
        <w:spacing w:before="4"/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is 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 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trade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commerce?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Addressing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divide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5"/>
          <w:sz w:val="24"/>
        </w:rPr>
        <w:t xml:space="preserve"> </w:t>
      </w:r>
      <w:r>
        <w:rPr>
          <w:sz w:val="24"/>
        </w:rPr>
        <w:t>Stimulating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growth</w:t>
      </w:r>
    </w:p>
    <w:p>
      <w:pPr>
        <w:tabs>
          <w:tab w:val="left" w:pos="4481"/>
        </w:tabs>
        <w:spacing w:before="274"/>
        <w:ind w:left="1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Managing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decline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real</w:t>
      </w:r>
      <w:r>
        <w:rPr>
          <w:rFonts w:ascii="Times New Roman"/>
          <w:spacing w:val="-4"/>
          <w:sz w:val="24"/>
        </w:rPr>
        <w:t xml:space="preserve"> wages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(d</w:t>
      </w:r>
      <w:r>
        <w:rPr>
          <w:rFonts w:ascii="Times New Roman"/>
          <w:b/>
          <w:sz w:val="24"/>
        </w:rPr>
        <w:t>)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Integrating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with</w:t>
      </w:r>
      <w:r>
        <w:rPr>
          <w:rFonts w:ascii="Times New Roman"/>
          <w:b/>
          <w:spacing w:val="-2"/>
          <w:sz w:val="24"/>
        </w:rPr>
        <w:t xml:space="preserve"> Metaverse</w:t>
      </w:r>
    </w:p>
    <w:p>
      <w:pPr>
        <w:pStyle w:val="8"/>
        <w:rPr>
          <w:b/>
        </w:rPr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context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jobs and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>evolution,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2"/>
          <w:sz w:val="24"/>
        </w:rPr>
        <w:t xml:space="preserve"> </w:t>
      </w:r>
      <w:r>
        <w:rPr>
          <w:sz w:val="24"/>
        </w:rPr>
        <w:t>is 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challenges?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274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Leveraging</w:t>
      </w:r>
      <w:r>
        <w:rPr>
          <w:spacing w:val="-5"/>
          <w:sz w:val="24"/>
        </w:rPr>
        <w:t xml:space="preserve"> </w:t>
      </w:r>
      <w:r>
        <w:rPr>
          <w:sz w:val="24"/>
        </w:rPr>
        <w:t>technology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adoption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Adapting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changing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worker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expectations</w:t>
      </w:r>
    </w:p>
    <w:p>
      <w:pPr>
        <w:pStyle w:val="8"/>
        <w:tabs>
          <w:tab w:val="left" w:pos="4481"/>
        </w:tabs>
        <w:spacing w:before="274"/>
        <w:ind w:left="160"/>
      </w:pPr>
      <w:r>
        <w:t>(c)</w:t>
      </w:r>
      <w:r>
        <w:rPr>
          <w:spacing w:val="-5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rPr>
          <w:spacing w:val="-4"/>
        </w:rPr>
        <w:t>jobs</w:t>
      </w:r>
      <w:r>
        <w:tab/>
      </w:r>
      <w:r>
        <w:t>(d)</w:t>
      </w:r>
      <w:r>
        <w:rPr>
          <w:spacing w:val="-4"/>
        </w:rPr>
        <w:t xml:space="preserve"> </w:t>
      </w:r>
      <w:r>
        <w:t>Harnessing</w:t>
      </w:r>
      <w:r>
        <w:rPr>
          <w:spacing w:val="-1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rPr>
          <w:spacing w:val="-2"/>
        </w:rPr>
        <w:t>trade</w:t>
      </w:r>
    </w:p>
    <w:p>
      <w:pPr>
        <w:pStyle w:val="8"/>
        <w:spacing w:before="4"/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technology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associated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automated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commerce?</w:t>
      </w:r>
    </w:p>
    <w:p>
      <w:pPr>
        <w:tabs>
          <w:tab w:val="left" w:pos="4481"/>
        </w:tabs>
        <w:spacing w:before="274"/>
        <w:ind w:left="1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Big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Data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(b)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Al-powered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Chatbots</w:t>
      </w:r>
    </w:p>
    <w:p>
      <w:pPr>
        <w:pStyle w:val="8"/>
        <w:rPr>
          <w:b/>
        </w:rPr>
      </w:pPr>
    </w:p>
    <w:p>
      <w:pPr>
        <w:pStyle w:val="8"/>
        <w:tabs>
          <w:tab w:val="left" w:pos="4481"/>
        </w:tabs>
        <w:spacing w:before="0"/>
        <w:ind w:left="160"/>
      </w:pPr>
      <w:r>
        <w:t>(e)</w:t>
      </w:r>
      <w:r>
        <w:rPr>
          <w:spacing w:val="-5"/>
        </w:rPr>
        <w:t xml:space="preserve"> </w:t>
      </w:r>
      <w:r>
        <w:t>Globalized</w:t>
      </w:r>
      <w:r>
        <w:rPr>
          <w:spacing w:val="-4"/>
        </w:rPr>
        <w:t xml:space="preserve"> </w:t>
      </w:r>
      <w:r>
        <w:rPr>
          <w:spacing w:val="-2"/>
        </w:rPr>
        <w:t>Commerce</w:t>
      </w:r>
      <w:r>
        <w:tab/>
      </w:r>
      <w:r>
        <w:t>(d)</w:t>
      </w:r>
      <w:r>
        <w:rPr>
          <w:spacing w:val="-4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rPr>
          <w:spacing w:val="-2"/>
        </w:rPr>
        <w:t>Commerce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5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 a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commerce?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Eco-friendly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packaging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4"/>
          <w:sz w:val="24"/>
        </w:rPr>
        <w:t xml:space="preserve"> </w:t>
      </w:r>
      <w:r>
        <w:rPr>
          <w:sz w:val="24"/>
        </w:rPr>
        <w:t>Platforms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products</w:t>
      </w:r>
    </w:p>
    <w:p>
      <w:pPr>
        <w:pStyle w:val="8"/>
        <w:spacing w:before="2"/>
      </w:pPr>
    </w:p>
    <w:p>
      <w:pPr>
        <w:tabs>
          <w:tab w:val="left" w:pos="4481"/>
        </w:tabs>
        <w:spacing w:before="1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3D </w:t>
      </w:r>
      <w:r>
        <w:rPr>
          <w:rFonts w:ascii="Times New Roman"/>
          <w:b/>
          <w:spacing w:val="-2"/>
          <w:sz w:val="24"/>
        </w:rPr>
        <w:t>printing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Green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logistics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trade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to?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Integrating</w:t>
      </w:r>
      <w:r>
        <w:rPr>
          <w:spacing w:val="-4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VR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Rapid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technological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advancements</w:t>
      </w:r>
    </w:p>
    <w:p>
      <w:pPr>
        <w:pStyle w:val="8"/>
        <w:tabs>
          <w:tab w:val="left" w:pos="4481"/>
        </w:tabs>
        <w:spacing w:before="274"/>
        <w:ind w:left="160"/>
      </w:pPr>
      <w:r>
        <w:t>(c)</w:t>
      </w:r>
      <w:r>
        <w:rPr>
          <w:spacing w:val="-2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experience</w:t>
      </w:r>
      <w:r>
        <w:tab/>
      </w:r>
      <w:r>
        <w:t>(d)</w:t>
      </w:r>
      <w:r>
        <w:rPr>
          <w:spacing w:val="-4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rPr>
          <w:spacing w:val="-2"/>
        </w:rPr>
        <w:t>stores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5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Metaverse?</w:t>
      </w:r>
    </w:p>
    <w:p>
      <w:pPr>
        <w:pStyle w:val="8"/>
      </w:pP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Traditional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advertising</w:t>
      </w:r>
      <w:r>
        <w:rPr>
          <w:sz w:val="24"/>
        </w:rPr>
        <w:tab/>
      </w:r>
      <w:r>
        <w:rPr>
          <w:sz w:val="24"/>
        </w:rPr>
        <w:t>(b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stream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shopping </w:t>
      </w:r>
      <w:r>
        <w:rPr>
          <w:b/>
          <w:spacing w:val="-2"/>
          <w:sz w:val="24"/>
        </w:rPr>
        <w:t>platforms</w:t>
      </w:r>
    </w:p>
    <w:p>
      <w:pPr>
        <w:pStyle w:val="8"/>
        <w:tabs>
          <w:tab w:val="left" w:pos="4481"/>
        </w:tabs>
        <w:spacing w:before="274"/>
        <w:ind w:left="160"/>
      </w:pPr>
      <w:r>
        <w:t>(c)</w:t>
      </w:r>
      <w:r>
        <w:rPr>
          <w:spacing w:val="-3"/>
        </w:rPr>
        <w:t xml:space="preserve"> </w:t>
      </w:r>
      <w:r>
        <w:t>Green</w:t>
      </w:r>
      <w:r>
        <w:rPr>
          <w:spacing w:val="-2"/>
        </w:rPr>
        <w:t xml:space="preserve"> logistics</w:t>
      </w:r>
      <w:r>
        <w:tab/>
      </w:r>
      <w:r>
        <w:t>(d)</w:t>
      </w:r>
      <w:r>
        <w:rPr>
          <w:spacing w:val="-4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analysis</w:t>
      </w:r>
    </w:p>
    <w:p>
      <w:pPr>
        <w:pStyle w:val="8"/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drivers of business transformation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commerce?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4481"/>
        </w:tabs>
        <w:spacing w:before="274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Decline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real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wages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-2"/>
          <w:sz w:val="24"/>
        </w:rPr>
        <w:t xml:space="preserve"> adoption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60" w:right="620" w:bottom="1200" w:left="560" w:header="0" w:footer="996" w:gutter="0"/>
          <w:cols w:space="720" w:num="1"/>
        </w:sectPr>
      </w:pPr>
    </w:p>
    <w:p>
      <w:pPr>
        <w:pStyle w:val="8"/>
        <w:tabs>
          <w:tab w:val="left" w:pos="4481"/>
        </w:tabs>
        <w:spacing w:before="61"/>
        <w:ind w:left="160"/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24pt;margin-top:23.95pt;height:794.25pt;width:547.5pt;mso-position-horizontal-relative:page;mso-position-vertical-relative:page;z-index:-251653120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GMwY3rZ&#10;AAAACwEAAA8AAAAAAAAAAQAgAAAAIgAAAGRycy9kb3ducmV2LnhtbFBLAQIUABQAAAAIAIdO4kAM&#10;7rPJdQMAAHIPAAAOAAAAAAAAAAEAIAAAACgBAABkcnMvZTJvRG9jLnhtbFBLBQYAAAAABgAGAFkB&#10;AAAPBwAAAAA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(c)</w:t>
      </w:r>
      <w:r>
        <w:rPr>
          <w:spacing w:val="-3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living</w:t>
      </w:r>
      <w:r>
        <w:tab/>
      </w:r>
      <w:r>
        <w:t>(d)</w:t>
      </w:r>
      <w:r>
        <w:rPr>
          <w:spacing w:val="-6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rPr>
          <w:spacing w:val="-2"/>
        </w:rPr>
        <w:t>strategies</w:t>
      </w:r>
    </w:p>
    <w:p>
      <w:pPr>
        <w:pStyle w:val="12"/>
        <w:numPr>
          <w:ilvl w:val="1"/>
          <w:numId w:val="1"/>
        </w:numPr>
        <w:tabs>
          <w:tab w:val="left" w:pos="520"/>
        </w:tabs>
        <w:spacing w:before="274" w:after="0" w:line="242" w:lineRule="auto"/>
        <w:ind w:left="160" w:right="1259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thoroughly</w:t>
      </w:r>
      <w:r>
        <w:rPr>
          <w:spacing w:val="-5"/>
          <w:sz w:val="24"/>
        </w:rPr>
        <w:t xml:space="preserve"> </w:t>
      </w:r>
      <w:r>
        <w:rPr>
          <w:sz w:val="24"/>
        </w:rPr>
        <w:t>modernized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commerce?</w:t>
      </w:r>
    </w:p>
    <w:p>
      <w:pPr>
        <w:pStyle w:val="8"/>
        <w:tabs>
          <w:tab w:val="left" w:pos="4481"/>
        </w:tabs>
        <w:spacing w:before="273"/>
        <w:ind w:left="160"/>
      </w:pPr>
      <w:r>
        <w:t>(a)</w:t>
      </w:r>
      <w:r>
        <w:rPr>
          <w:spacing w:val="-4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rPr>
          <w:spacing w:val="-2"/>
        </w:rPr>
        <w:t>Cards</w:t>
      </w:r>
      <w:r>
        <w:tab/>
      </w:r>
      <w:r>
        <w:t>(b)</w:t>
      </w:r>
      <w:r>
        <w:rPr>
          <w:spacing w:val="-6"/>
        </w:rPr>
        <w:t xml:space="preserve"> </w:t>
      </w:r>
      <w:r>
        <w:t xml:space="preserve">Digital </w:t>
      </w:r>
      <w:r>
        <w:rPr>
          <w:spacing w:val="-2"/>
        </w:rPr>
        <w:t>Wallets</w:t>
      </w:r>
    </w:p>
    <w:p>
      <w:pPr>
        <w:tabs>
          <w:tab w:val="left" w:pos="4481"/>
        </w:tabs>
        <w:spacing w:before="274"/>
        <w:ind w:left="1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Crypto</w:t>
      </w:r>
      <w:r>
        <w:rPr>
          <w:rFonts w:ascii="Times New Roman"/>
          <w:spacing w:val="-2"/>
          <w:sz w:val="24"/>
        </w:rPr>
        <w:t xml:space="preserve"> currency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(d</w:t>
      </w:r>
      <w:r>
        <w:rPr>
          <w:rFonts w:ascii="Times New Roman"/>
          <w:b/>
          <w:sz w:val="24"/>
        </w:rPr>
        <w:t>)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Augmented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Reality</w:t>
      </w:r>
    </w:p>
    <w:p>
      <w:pPr>
        <w:pStyle w:val="8"/>
        <w:rPr>
          <w:b/>
        </w:rPr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platform</w:t>
      </w:r>
      <w:r>
        <w:rPr>
          <w:spacing w:val="1"/>
          <w:sz w:val="24"/>
        </w:rPr>
        <w:t xml:space="preserve"> </w:t>
      </w:r>
      <w:r>
        <w:rPr>
          <w:sz w:val="24"/>
        </w:rPr>
        <w:t>transforming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spaces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shopping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arenas?</w:t>
      </w:r>
    </w:p>
    <w:p>
      <w:pPr>
        <w:pStyle w:val="8"/>
        <w:tabs>
          <w:tab w:val="left" w:pos="2320"/>
          <w:tab w:val="left" w:pos="4481"/>
          <w:tab w:val="left" w:pos="6642"/>
        </w:tabs>
        <w:spacing w:before="274"/>
        <w:ind w:left="160"/>
        <w:rPr>
          <w:b/>
        </w:rPr>
      </w:pPr>
      <w:r>
        <w:t>(a)</w:t>
      </w:r>
      <w:r>
        <w:rPr>
          <w:spacing w:val="-4"/>
        </w:rPr>
        <w:t xml:space="preserve"> </w:t>
      </w:r>
      <w:r>
        <w:rPr>
          <w:spacing w:val="-2"/>
        </w:rPr>
        <w:t>Facebook</w:t>
      </w:r>
      <w:r>
        <w:tab/>
      </w:r>
      <w:r>
        <w:t xml:space="preserve">(b) </w:t>
      </w:r>
      <w:r>
        <w:rPr>
          <w:spacing w:val="-2"/>
        </w:rPr>
        <w:t>Instagram</w:t>
      </w:r>
      <w:r>
        <w:tab/>
      </w:r>
      <w:r>
        <w:t>(c)</w:t>
      </w:r>
      <w:r>
        <w:rPr>
          <w:spacing w:val="-4"/>
        </w:rPr>
        <w:t xml:space="preserve"> </w:t>
      </w:r>
      <w:r>
        <w:rPr>
          <w:spacing w:val="-2"/>
        </w:rPr>
        <w:t>Pinterest</w:t>
      </w:r>
      <w:r>
        <w:tab/>
      </w:r>
      <w:r>
        <w:t>(d)</w:t>
      </w:r>
      <w:r>
        <w:rPr>
          <w:spacing w:val="-2"/>
        </w:rPr>
        <w:t xml:space="preserve"> </w:t>
      </w:r>
      <w:r>
        <w:rPr>
          <w:b/>
          <w:spacing w:val="-2"/>
        </w:rPr>
        <w:t>Salesforce</w:t>
      </w:r>
    </w:p>
    <w:p>
      <w:pPr>
        <w:pStyle w:val="8"/>
        <w:spacing w:before="4"/>
        <w:rPr>
          <w:b/>
        </w:rPr>
      </w:pPr>
    </w:p>
    <w:p>
      <w:pPr>
        <w:pStyle w:val="12"/>
        <w:numPr>
          <w:ilvl w:val="1"/>
          <w:numId w:val="1"/>
        </w:numPr>
        <w:tabs>
          <w:tab w:val="left" w:pos="520"/>
        </w:tabs>
        <w:spacing w:before="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challenge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commerce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jobs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evolution?</w:t>
      </w:r>
    </w:p>
    <w:p>
      <w:pPr>
        <w:pStyle w:val="12"/>
        <w:numPr>
          <w:ilvl w:val="2"/>
          <w:numId w:val="1"/>
        </w:numPr>
        <w:tabs>
          <w:tab w:val="left" w:pos="484"/>
          <w:tab w:val="left" w:pos="5202"/>
        </w:tabs>
        <w:spacing w:before="274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Leveraging</w:t>
      </w:r>
      <w:r>
        <w:rPr>
          <w:spacing w:val="-3"/>
          <w:sz w:val="24"/>
        </w:rPr>
        <w:t xml:space="preserve"> </w:t>
      </w:r>
      <w:r>
        <w:rPr>
          <w:sz w:val="24"/>
        </w:rPr>
        <w:t>technology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growth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divergent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labor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market</w:t>
      </w:r>
      <w:r>
        <w:rPr>
          <w:b/>
          <w:spacing w:val="-2"/>
          <w:sz w:val="24"/>
        </w:rPr>
        <w:t xml:space="preserve"> outcomes</w:t>
      </w:r>
    </w:p>
    <w:p>
      <w:pPr>
        <w:pStyle w:val="8"/>
        <w:tabs>
          <w:tab w:val="left" w:pos="5202"/>
        </w:tabs>
        <w:spacing w:before="274"/>
        <w:ind w:left="160"/>
      </w:pPr>
      <w:r>
        <w:t>(c)</w:t>
      </w:r>
      <w:r>
        <w:rPr>
          <w:spacing w:val="-2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rPr>
          <w:spacing w:val="-2"/>
        </w:rPr>
        <w:t>systems</w:t>
      </w:r>
      <w:r>
        <w:tab/>
      </w:r>
      <w:r>
        <w:t>(d)</w:t>
      </w:r>
      <w:r>
        <w:rPr>
          <w:spacing w:val="-5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automation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marketing</w:t>
      </w:r>
    </w:p>
    <w:p>
      <w:pPr>
        <w:pStyle w:val="8"/>
        <w:spacing w:before="258"/>
      </w:pPr>
    </w:p>
    <w:p>
      <w:pPr>
        <w:pStyle w:val="2"/>
        <w:ind w:left="2506"/>
      </w:pPr>
      <w:r>
        <w:t>UNIT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ECONOMIC</w:t>
      </w:r>
      <w:r>
        <w:rPr>
          <w:spacing w:val="-2"/>
        </w:rPr>
        <w:t xml:space="preserve"> THEORY</w:t>
      </w:r>
    </w:p>
    <w:p>
      <w:pPr>
        <w:pStyle w:val="4"/>
        <w:numPr>
          <w:ilvl w:val="0"/>
          <w:numId w:val="2"/>
        </w:numPr>
        <w:tabs>
          <w:tab w:val="left" w:pos="879"/>
        </w:tabs>
        <w:spacing w:before="290" w:after="0" w:line="240" w:lineRule="auto"/>
        <w:ind w:left="879" w:right="0" w:hanging="359"/>
        <w:jc w:val="left"/>
      </w:pPr>
      <w:r>
        <w:t>INTRODUCTION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MACRO</w:t>
      </w:r>
      <w:r>
        <w:rPr>
          <w:spacing w:val="-1"/>
        </w:rPr>
        <w:t xml:space="preserve"> </w:t>
      </w:r>
      <w:r>
        <w:rPr>
          <w:spacing w:val="-2"/>
        </w:rPr>
        <w:t>ECONOMICS</w:t>
      </w:r>
    </w:p>
    <w:p>
      <w:pPr>
        <w:pStyle w:val="12"/>
        <w:numPr>
          <w:ilvl w:val="0"/>
          <w:numId w:val="3"/>
        </w:numPr>
        <w:tabs>
          <w:tab w:val="left" w:pos="400"/>
        </w:tabs>
        <w:spacing w:before="292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income</w:t>
      </w:r>
      <w:r>
        <w:rPr>
          <w:spacing w:val="-6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  <w:r>
        <w:rPr>
          <w:spacing w:val="-6"/>
          <w:sz w:val="24"/>
        </w:rPr>
        <w:t xml:space="preserve"> </w:t>
      </w:r>
      <w:r>
        <w:rPr>
          <w:sz w:val="24"/>
        </w:rPr>
        <w:t>generated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from:</w:t>
      </w:r>
    </w:p>
    <w:p>
      <w:pPr>
        <w:pStyle w:val="8"/>
      </w:pPr>
    </w:p>
    <w:p>
      <w:pPr>
        <w:pStyle w:val="12"/>
        <w:numPr>
          <w:ilvl w:val="1"/>
          <w:numId w:val="3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Domestic</w:t>
      </w:r>
      <w:r>
        <w:rPr>
          <w:spacing w:val="-6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only</w:t>
      </w:r>
      <w:r>
        <w:rPr>
          <w:sz w:val="24"/>
        </w:rPr>
        <w:tab/>
      </w:r>
      <w:r>
        <w:rPr>
          <w:sz w:val="24"/>
        </w:rPr>
        <w:t>(e)</w:t>
      </w:r>
      <w:r>
        <w:rPr>
          <w:spacing w:val="-2"/>
          <w:sz w:val="24"/>
        </w:rPr>
        <w:t xml:space="preserve"> </w:t>
      </w:r>
      <w:r>
        <w:rPr>
          <w:sz w:val="24"/>
        </w:rPr>
        <w:t>Abroad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only</w:t>
      </w:r>
    </w:p>
    <w:p>
      <w:pPr>
        <w:pStyle w:val="12"/>
        <w:numPr>
          <w:ilvl w:val="1"/>
          <w:numId w:val="3"/>
        </w:numPr>
        <w:tabs>
          <w:tab w:val="left" w:pos="499"/>
          <w:tab w:val="left" w:pos="4481"/>
        </w:tabs>
        <w:spacing w:before="274" w:after="0" w:line="240" w:lineRule="auto"/>
        <w:ind w:left="499" w:right="0" w:hanging="339"/>
        <w:jc w:val="left"/>
        <w:rPr>
          <w:b/>
          <w:sz w:val="24"/>
        </w:rPr>
      </w:pPr>
      <w:r>
        <w:rPr>
          <w:sz w:val="24"/>
        </w:rPr>
        <w:t>Agriculture</w:t>
      </w:r>
      <w:r>
        <w:rPr>
          <w:spacing w:val="-8"/>
          <w:sz w:val="24"/>
        </w:rPr>
        <w:t xml:space="preserve"> </w:t>
      </w:r>
      <w:r>
        <w:rPr>
          <w:sz w:val="24"/>
        </w:rPr>
        <w:t>sector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only</w:t>
      </w:r>
      <w:r>
        <w:rPr>
          <w:sz w:val="24"/>
        </w:rPr>
        <w:tab/>
      </w:r>
      <w:r>
        <w:rPr>
          <w:sz w:val="24"/>
        </w:rPr>
        <w:t>(d)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Both domestic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sources and </w:t>
      </w:r>
      <w:r>
        <w:rPr>
          <w:b/>
          <w:spacing w:val="-2"/>
          <w:sz w:val="24"/>
        </w:rPr>
        <w:t>abroad</w:t>
      </w:r>
    </w:p>
    <w:p>
      <w:pPr>
        <w:pStyle w:val="12"/>
        <w:numPr>
          <w:ilvl w:val="0"/>
          <w:numId w:val="3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circular</w:t>
      </w:r>
      <w:r>
        <w:rPr>
          <w:spacing w:val="-2"/>
          <w:sz w:val="24"/>
        </w:rPr>
        <w:t xml:space="preserve"> </w:t>
      </w:r>
      <w:r>
        <w:rPr>
          <w:sz w:val="24"/>
        </w:rPr>
        <w:t>flow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income model</w:t>
      </w:r>
      <w:r>
        <w:rPr>
          <w:spacing w:val="-4"/>
          <w:sz w:val="24"/>
        </w:rPr>
        <w:t xml:space="preserve"> </w:t>
      </w:r>
      <w:r>
        <w:rPr>
          <w:sz w:val="24"/>
        </w:rPr>
        <w:t>divides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economy</w:t>
      </w:r>
      <w:r>
        <w:rPr>
          <w:spacing w:val="-2"/>
          <w:sz w:val="24"/>
        </w:rPr>
        <w:t xml:space="preserve"> into:</w:t>
      </w:r>
    </w:p>
    <w:p>
      <w:pPr>
        <w:pStyle w:val="8"/>
        <w:spacing w:before="4"/>
      </w:pPr>
    </w:p>
    <w:p>
      <w:pPr>
        <w:pStyle w:val="8"/>
        <w:tabs>
          <w:tab w:val="left" w:pos="2320"/>
          <w:tab w:val="left" w:pos="4481"/>
          <w:tab w:val="left" w:pos="6642"/>
        </w:tabs>
        <w:spacing w:before="0"/>
        <w:ind w:left="160"/>
      </w:pPr>
      <w:r>
        <w:t>(a)</w:t>
      </w:r>
      <w:r>
        <w:rPr>
          <w:spacing w:val="-6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rPr>
          <w:spacing w:val="-2"/>
        </w:rPr>
        <w:t>sectors</w:t>
      </w:r>
      <w:r>
        <w:tab/>
      </w:r>
      <w:r>
        <w:t>(b)</w:t>
      </w:r>
      <w:r>
        <w:rPr>
          <w:spacing w:val="-2"/>
        </w:rPr>
        <w:t xml:space="preserve"> </w:t>
      </w:r>
      <w:r>
        <w:rPr>
          <w:b/>
        </w:rPr>
        <w:t>Two</w:t>
      </w:r>
      <w:r>
        <w:rPr>
          <w:b/>
          <w:spacing w:val="-2"/>
        </w:rPr>
        <w:t xml:space="preserve"> sectors</w:t>
      </w:r>
      <w:r>
        <w:rPr>
          <w:b/>
        </w:rPr>
        <w:tab/>
      </w:r>
      <w:r>
        <w:t>(c)</w:t>
      </w:r>
      <w:r>
        <w:rPr>
          <w:spacing w:val="-5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rPr>
          <w:spacing w:val="-2"/>
        </w:rPr>
        <w:t>sectors</w:t>
      </w:r>
      <w:r>
        <w:tab/>
      </w:r>
      <w:r>
        <w:t>(d)</w:t>
      </w:r>
      <w:r>
        <w:rPr>
          <w:spacing w:val="-6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rPr>
          <w:spacing w:val="-2"/>
        </w:rPr>
        <w:t>sectors</w:t>
      </w:r>
    </w:p>
    <w:p>
      <w:pPr>
        <w:pStyle w:val="12"/>
        <w:numPr>
          <w:ilvl w:val="0"/>
          <w:numId w:val="3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method</w:t>
      </w:r>
      <w:r>
        <w:rPr>
          <w:spacing w:val="-2"/>
          <w:sz w:val="24"/>
        </w:rPr>
        <w:t xml:space="preserve"> </w:t>
      </w:r>
      <w:r>
        <w:rPr>
          <w:sz w:val="24"/>
        </w:rPr>
        <w:t>calculates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summing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services </w:t>
      </w:r>
      <w:r>
        <w:rPr>
          <w:spacing w:val="-2"/>
          <w:sz w:val="24"/>
        </w:rPr>
        <w:t>produced?</w:t>
      </w:r>
    </w:p>
    <w:p>
      <w:pPr>
        <w:pStyle w:val="8"/>
      </w:pPr>
    </w:p>
    <w:p>
      <w:pPr>
        <w:pStyle w:val="12"/>
        <w:numPr>
          <w:ilvl w:val="1"/>
          <w:numId w:val="3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Income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Method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5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Method</w:t>
      </w:r>
    </w:p>
    <w:p>
      <w:pPr>
        <w:pStyle w:val="12"/>
        <w:numPr>
          <w:ilvl w:val="1"/>
          <w:numId w:val="3"/>
        </w:numPr>
        <w:tabs>
          <w:tab w:val="left" w:pos="499"/>
          <w:tab w:val="left" w:pos="4481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b/>
          <w:sz w:val="24"/>
        </w:rPr>
        <w:t>Output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Method</w:t>
      </w:r>
      <w:r>
        <w:rPr>
          <w:b/>
          <w:sz w:val="24"/>
        </w:rPr>
        <w:tab/>
      </w:r>
      <w:r>
        <w:rPr>
          <w:sz w:val="24"/>
        </w:rPr>
        <w:t>(d)</w:t>
      </w:r>
      <w:r>
        <w:rPr>
          <w:spacing w:val="-3"/>
          <w:sz w:val="24"/>
        </w:rPr>
        <w:t xml:space="preserve"> </w:t>
      </w:r>
      <w:r>
        <w:rPr>
          <w:sz w:val="24"/>
        </w:rPr>
        <w:t>None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above</w:t>
      </w:r>
    </w:p>
    <w:p>
      <w:pPr>
        <w:pStyle w:val="12"/>
        <w:numPr>
          <w:ilvl w:val="0"/>
          <w:numId w:val="3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does the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z w:val="24"/>
        </w:rPr>
        <w:t>method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calculating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z w:val="24"/>
        </w:rPr>
        <w:t>sum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up?</w:t>
      </w:r>
    </w:p>
    <w:p>
      <w:pPr>
        <w:pStyle w:val="8"/>
      </w:pPr>
    </w:p>
    <w:p>
      <w:pPr>
        <w:pStyle w:val="8"/>
        <w:tabs>
          <w:tab w:val="left" w:pos="6642"/>
        </w:tabs>
        <w:spacing w:before="1"/>
        <w:ind w:left="160"/>
      </w:pPr>
      <w:r>
        <w:t>(a)</w:t>
      </w:r>
      <w:r>
        <w:rPr>
          <w:spacing w:val="-1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goods and</w:t>
      </w:r>
      <w:r>
        <w:rPr>
          <w:spacing w:val="-1"/>
        </w:rPr>
        <w:t xml:space="preserve"> </w:t>
      </w:r>
      <w:r>
        <w:rPr>
          <w:spacing w:val="-2"/>
        </w:rPr>
        <w:t>services</w:t>
      </w:r>
      <w:r>
        <w:tab/>
      </w:r>
      <w:r>
        <w:t>(b)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 xml:space="preserve">forms of </w:t>
      </w:r>
      <w:r>
        <w:rPr>
          <w:spacing w:val="-2"/>
        </w:rPr>
        <w:t>expenditures</w:t>
      </w:r>
    </w:p>
    <w:p>
      <w:pPr>
        <w:tabs>
          <w:tab w:val="left" w:pos="6642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All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incomes earned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by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individuals and </w:t>
      </w:r>
      <w:r>
        <w:rPr>
          <w:rFonts w:ascii="Times New Roman"/>
          <w:b/>
          <w:spacing w:val="-2"/>
          <w:sz w:val="24"/>
        </w:rPr>
        <w:t>businesses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None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2"/>
          <w:sz w:val="24"/>
        </w:rPr>
        <w:t xml:space="preserve"> above</w:t>
      </w:r>
    </w:p>
    <w:p>
      <w:pPr>
        <w:pStyle w:val="12"/>
        <w:numPr>
          <w:ilvl w:val="0"/>
          <w:numId w:val="3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sector</w:t>
      </w:r>
      <w:r>
        <w:rPr>
          <w:spacing w:val="-2"/>
          <w:sz w:val="24"/>
        </w:rPr>
        <w:t xml:space="preserve"> </w:t>
      </w:r>
      <w:r>
        <w:rPr>
          <w:sz w:val="24"/>
        </w:rPr>
        <w:t>witnessed</w:t>
      </w:r>
      <w:r>
        <w:rPr>
          <w:spacing w:val="-2"/>
          <w:sz w:val="24"/>
        </w:rPr>
        <w:t xml:space="preserve"> </w:t>
      </w:r>
      <w:r>
        <w:rPr>
          <w:sz w:val="24"/>
        </w:rPr>
        <w:t>tremendous</w:t>
      </w:r>
      <w:r>
        <w:rPr>
          <w:spacing w:val="-1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1991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reforms?</w:t>
      </w:r>
    </w:p>
    <w:p>
      <w:pPr>
        <w:pStyle w:val="8"/>
      </w:pPr>
    </w:p>
    <w:p>
      <w:pPr>
        <w:pStyle w:val="12"/>
        <w:numPr>
          <w:ilvl w:val="1"/>
          <w:numId w:val="3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pacing w:val="-2"/>
          <w:sz w:val="24"/>
        </w:rPr>
        <w:t>Agriculture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Manufacturing</w:t>
      </w:r>
    </w:p>
    <w:p>
      <w:pPr>
        <w:pStyle w:val="12"/>
        <w:numPr>
          <w:ilvl w:val="1"/>
          <w:numId w:val="3"/>
        </w:numPr>
        <w:tabs>
          <w:tab w:val="left" w:pos="499"/>
          <w:tab w:val="left" w:pos="4481"/>
        </w:tabs>
        <w:spacing w:before="275" w:after="0" w:line="240" w:lineRule="auto"/>
        <w:ind w:left="499" w:right="0" w:hanging="339"/>
        <w:jc w:val="left"/>
        <w:rPr>
          <w:sz w:val="24"/>
        </w:rPr>
      </w:pPr>
      <w:r>
        <w:rPr>
          <w:b/>
          <w:sz w:val="24"/>
        </w:rPr>
        <w:t>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IT-enabled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services</w:t>
      </w:r>
      <w:r>
        <w:rPr>
          <w:b/>
          <w:sz w:val="24"/>
        </w:rPr>
        <w:tab/>
      </w:r>
      <w:r>
        <w:rPr>
          <w:sz w:val="24"/>
        </w:rPr>
        <w:t xml:space="preserve">(d) </w:t>
      </w:r>
      <w:r>
        <w:rPr>
          <w:spacing w:val="-2"/>
          <w:sz w:val="24"/>
        </w:rPr>
        <w:t>Construction</w:t>
      </w:r>
    </w:p>
    <w:p>
      <w:pPr>
        <w:pStyle w:val="8"/>
      </w:pPr>
    </w:p>
    <w:p>
      <w:pPr>
        <w:pStyle w:val="12"/>
        <w:numPr>
          <w:ilvl w:val="0"/>
          <w:numId w:val="3"/>
        </w:numPr>
        <w:tabs>
          <w:tab w:val="left" w:pos="400"/>
        </w:tabs>
        <w:spacing w:before="0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was the</w:t>
      </w:r>
      <w:r>
        <w:rPr>
          <w:spacing w:val="1"/>
          <w:sz w:val="24"/>
        </w:rPr>
        <w:t xml:space="preserve"> </w:t>
      </w:r>
      <w:r>
        <w:rPr>
          <w:sz w:val="24"/>
        </w:rPr>
        <w:t>main</w:t>
      </w:r>
      <w:r>
        <w:rPr>
          <w:spacing w:val="3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1991?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60" w:right="620" w:bottom="1200" w:left="560" w:header="0" w:footer="996" w:gutter="0"/>
          <w:cols w:space="720" w:num="1"/>
        </w:sectPr>
      </w:pPr>
    </w:p>
    <w:p>
      <w:pPr>
        <w:pStyle w:val="12"/>
        <w:numPr>
          <w:ilvl w:val="1"/>
          <w:numId w:val="3"/>
        </w:numPr>
        <w:tabs>
          <w:tab w:val="left" w:pos="484"/>
          <w:tab w:val="left" w:pos="4481"/>
        </w:tabs>
        <w:spacing w:before="61" w:after="0" w:line="240" w:lineRule="auto"/>
        <w:ind w:left="484" w:right="0" w:hanging="324"/>
        <w:jc w:val="left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24pt;margin-top:23.95pt;height:794.25pt;width:547.5pt;mso-position-horizontal-relative:page;mso-position-vertical-relative:page;z-index:-251652096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GMwY3rZ&#10;AAAACwEAAA8AAAAAAAAAAQAgAAAAIgAAAGRycy9kb3ducmV2LnhtbFBLAQIUABQAAAAIAIdO4kAX&#10;GkgqdQMAAHIPAAAOAAAAAAAAAAEAIAAAACgBAABkcnMvZTJvRG9jLnhtbFBLBQYAAAAABgAGAFkB&#10;AAAPBwAAAAA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Free</w:t>
      </w:r>
      <w:r>
        <w:rPr>
          <w:spacing w:val="-4"/>
          <w:sz w:val="24"/>
        </w:rPr>
        <w:t xml:space="preserve"> </w:t>
      </w:r>
      <w:r>
        <w:rPr>
          <w:sz w:val="24"/>
        </w:rPr>
        <w:t>Market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Economy</w:t>
      </w:r>
      <w:r>
        <w:rPr>
          <w:sz w:val="24"/>
        </w:rPr>
        <w:tab/>
      </w:r>
      <w:r>
        <w:rPr>
          <w:sz w:val="24"/>
        </w:rPr>
        <w:t>(c</w:t>
      </w:r>
      <w:r>
        <w:rPr>
          <w:b/>
          <w:sz w:val="24"/>
        </w:rPr>
        <w:t>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License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Raj</w:t>
      </w:r>
    </w:p>
    <w:p>
      <w:pPr>
        <w:pStyle w:val="12"/>
        <w:numPr>
          <w:ilvl w:val="1"/>
          <w:numId w:val="3"/>
        </w:numPr>
        <w:tabs>
          <w:tab w:val="left" w:pos="499"/>
          <w:tab w:val="left" w:pos="4481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Mixed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Economy</w:t>
      </w:r>
      <w:r>
        <w:rPr>
          <w:sz w:val="24"/>
        </w:rPr>
        <w:tab/>
      </w:r>
      <w:r>
        <w:rPr>
          <w:sz w:val="24"/>
        </w:rPr>
        <w:t>(d)</w:t>
      </w:r>
      <w:r>
        <w:rPr>
          <w:spacing w:val="-6"/>
          <w:sz w:val="24"/>
        </w:rPr>
        <w:t xml:space="preserve"> </w:t>
      </w:r>
      <w:r>
        <w:rPr>
          <w:sz w:val="24"/>
        </w:rPr>
        <w:t>Socialist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Economy</w:t>
      </w:r>
    </w:p>
    <w:p>
      <w:pPr>
        <w:pStyle w:val="8"/>
      </w:pPr>
    </w:p>
    <w:p>
      <w:pPr>
        <w:pStyle w:val="12"/>
        <w:numPr>
          <w:ilvl w:val="0"/>
          <w:numId w:val="3"/>
        </w:numPr>
        <w:tabs>
          <w:tab w:val="left" w:pos="400"/>
        </w:tabs>
        <w:spacing w:before="0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sums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goods and</w:t>
      </w:r>
      <w:r>
        <w:rPr>
          <w:spacing w:val="2"/>
          <w:sz w:val="24"/>
        </w:rPr>
        <w:t xml:space="preserve"> </w:t>
      </w:r>
      <w:r>
        <w:rPr>
          <w:sz w:val="24"/>
        </w:rPr>
        <w:t>services produced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country?</w:t>
      </w:r>
    </w:p>
    <w:p>
      <w:pPr>
        <w:pStyle w:val="12"/>
        <w:numPr>
          <w:ilvl w:val="1"/>
          <w:numId w:val="3"/>
        </w:numPr>
        <w:tabs>
          <w:tab w:val="left" w:pos="484"/>
          <w:tab w:val="left" w:pos="4481"/>
        </w:tabs>
        <w:spacing w:before="275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Income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Method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5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Method</w:t>
      </w:r>
    </w:p>
    <w:p>
      <w:pPr>
        <w:pStyle w:val="8"/>
      </w:pPr>
    </w:p>
    <w:p>
      <w:pPr>
        <w:pStyle w:val="12"/>
        <w:numPr>
          <w:ilvl w:val="1"/>
          <w:numId w:val="3"/>
        </w:numPr>
        <w:tabs>
          <w:tab w:val="left" w:pos="499"/>
          <w:tab w:val="left" w:pos="5202"/>
        </w:tabs>
        <w:spacing w:before="0" w:after="0" w:line="240" w:lineRule="auto"/>
        <w:ind w:left="499" w:right="0" w:hanging="339"/>
        <w:jc w:val="left"/>
        <w:rPr>
          <w:sz w:val="24"/>
        </w:rPr>
      </w:pPr>
      <w:r>
        <w:rPr>
          <w:b/>
          <w:sz w:val="24"/>
        </w:rPr>
        <w:t>Output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Method</w:t>
      </w:r>
      <w:r>
        <w:rPr>
          <w:b/>
          <w:sz w:val="24"/>
        </w:rPr>
        <w:tab/>
      </w:r>
      <w:r>
        <w:rPr>
          <w:sz w:val="24"/>
        </w:rPr>
        <w:t>(d)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above</w:t>
      </w:r>
    </w:p>
    <w:p>
      <w:pPr>
        <w:pStyle w:val="12"/>
        <w:numPr>
          <w:ilvl w:val="0"/>
          <w:numId w:val="3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does</w:t>
      </w:r>
      <w:r>
        <w:rPr>
          <w:spacing w:val="4"/>
          <w:sz w:val="24"/>
        </w:rPr>
        <w:t xml:space="preserve"> </w:t>
      </w:r>
      <w:r>
        <w:rPr>
          <w:sz w:val="24"/>
        </w:rPr>
        <w:t>GDP growth</w:t>
      </w:r>
      <w:r>
        <w:rPr>
          <w:spacing w:val="-1"/>
          <w:sz w:val="24"/>
        </w:rPr>
        <w:t xml:space="preserve"> </w:t>
      </w:r>
      <w:r>
        <w:rPr>
          <w:sz w:val="24"/>
        </w:rPr>
        <w:t>rate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context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income?</w:t>
      </w:r>
    </w:p>
    <w:p>
      <w:pPr>
        <w:pStyle w:val="12"/>
        <w:numPr>
          <w:ilvl w:val="1"/>
          <w:numId w:val="3"/>
        </w:numPr>
        <w:tabs>
          <w:tab w:val="left" w:pos="484"/>
          <w:tab w:val="left" w:pos="4481"/>
        </w:tabs>
        <w:spacing w:before="274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Economic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decline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growth</w:t>
      </w:r>
    </w:p>
    <w:p>
      <w:pPr>
        <w:pStyle w:val="8"/>
        <w:rPr>
          <w:b/>
        </w:rPr>
      </w:pPr>
    </w:p>
    <w:p>
      <w:pPr>
        <w:pStyle w:val="12"/>
        <w:numPr>
          <w:ilvl w:val="1"/>
          <w:numId w:val="3"/>
        </w:numPr>
        <w:tabs>
          <w:tab w:val="left" w:pos="499"/>
          <w:tab w:val="left" w:pos="4481"/>
        </w:tabs>
        <w:spacing w:before="0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stability</w:t>
      </w:r>
      <w:r>
        <w:rPr>
          <w:sz w:val="24"/>
        </w:rPr>
        <w:tab/>
      </w:r>
      <w:r>
        <w:rPr>
          <w:sz w:val="24"/>
        </w:rPr>
        <w:t>(d)</w:t>
      </w:r>
      <w:r>
        <w:rPr>
          <w:spacing w:val="-4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imbalance</w:t>
      </w:r>
    </w:p>
    <w:p>
      <w:pPr>
        <w:pStyle w:val="12"/>
        <w:numPr>
          <w:ilvl w:val="0"/>
          <w:numId w:val="3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circular</w:t>
      </w:r>
      <w:r>
        <w:rPr>
          <w:spacing w:val="-2"/>
          <w:sz w:val="24"/>
        </w:rPr>
        <w:t xml:space="preserve"> </w:t>
      </w:r>
      <w:r>
        <w:rPr>
          <w:sz w:val="24"/>
        </w:rPr>
        <w:t>flow model,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households supply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firms?</w:t>
      </w:r>
    </w:p>
    <w:p>
      <w:pPr>
        <w:pStyle w:val="8"/>
      </w:pPr>
    </w:p>
    <w:p>
      <w:pPr>
        <w:tabs>
          <w:tab w:val="left" w:pos="3041"/>
          <w:tab w:val="left" w:pos="4481"/>
          <w:tab w:val="left" w:pos="7363"/>
        </w:tabs>
        <w:spacing w:before="1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Goods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 xml:space="preserve"> services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 xml:space="preserve">(b) </w:t>
      </w:r>
      <w:r>
        <w:rPr>
          <w:rFonts w:ascii="Times New Roman"/>
          <w:spacing w:val="-4"/>
          <w:sz w:val="24"/>
        </w:rPr>
        <w:t>Money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(c)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Factors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production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2"/>
          <w:sz w:val="24"/>
        </w:rPr>
        <w:t xml:space="preserve"> Demand</w:t>
      </w:r>
    </w:p>
    <w:p>
      <w:pPr>
        <w:pStyle w:val="12"/>
        <w:numPr>
          <w:ilvl w:val="0"/>
          <w:numId w:val="3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 of</w:t>
      </w:r>
      <w:r>
        <w:rPr>
          <w:spacing w:val="-2"/>
          <w:sz w:val="24"/>
        </w:rPr>
        <w:t xml:space="preserve"> </w:t>
      </w:r>
      <w:r>
        <w:rPr>
          <w:sz w:val="24"/>
        </w:rPr>
        <w:t>India's</w:t>
      </w:r>
      <w:r>
        <w:rPr>
          <w:spacing w:val="-1"/>
          <w:sz w:val="24"/>
        </w:rPr>
        <w:t xml:space="preserve"> </w:t>
      </w:r>
      <w:r>
        <w:rPr>
          <w:sz w:val="24"/>
        </w:rPr>
        <w:t>1991</w:t>
      </w:r>
      <w:r>
        <w:rPr>
          <w:spacing w:val="-1"/>
          <w:sz w:val="24"/>
        </w:rPr>
        <w:t xml:space="preserve"> </w:t>
      </w:r>
      <w:r>
        <w:rPr>
          <w:sz w:val="24"/>
        </w:rPr>
        <w:t>macroeconomic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reforms?</w:t>
      </w:r>
    </w:p>
    <w:p>
      <w:pPr>
        <w:pStyle w:val="12"/>
        <w:numPr>
          <w:ilvl w:val="1"/>
          <w:numId w:val="3"/>
        </w:numPr>
        <w:tabs>
          <w:tab w:val="left" w:pos="484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Liberalization,</w:t>
      </w:r>
      <w:r>
        <w:rPr>
          <w:spacing w:val="-8"/>
          <w:sz w:val="24"/>
        </w:rPr>
        <w:t xml:space="preserve"> </w:t>
      </w:r>
      <w:r>
        <w:rPr>
          <w:sz w:val="24"/>
        </w:rPr>
        <w:t>Nationalization,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Globalization</w:t>
      </w:r>
    </w:p>
    <w:p>
      <w:pPr>
        <w:pStyle w:val="8"/>
      </w:pPr>
    </w:p>
    <w:p>
      <w:pPr>
        <w:pStyle w:val="5"/>
        <w:numPr>
          <w:ilvl w:val="1"/>
          <w:numId w:val="3"/>
        </w:numPr>
        <w:tabs>
          <w:tab w:val="left" w:pos="499"/>
        </w:tabs>
        <w:spacing w:before="0" w:after="0" w:line="240" w:lineRule="auto"/>
        <w:ind w:left="499" w:right="0" w:hanging="339"/>
        <w:jc w:val="left"/>
      </w:pPr>
      <w:r>
        <w:t>Liberalization,</w:t>
      </w:r>
      <w:r>
        <w:rPr>
          <w:spacing w:val="-5"/>
        </w:rPr>
        <w:t xml:space="preserve"> </w:t>
      </w:r>
      <w:r>
        <w:t>Privatization,</w:t>
      </w:r>
      <w:r>
        <w:rPr>
          <w:spacing w:val="-4"/>
        </w:rPr>
        <w:t xml:space="preserve"> </w:t>
      </w:r>
      <w:r>
        <w:rPr>
          <w:spacing w:val="-2"/>
        </w:rPr>
        <w:t>Globalization</w:t>
      </w:r>
    </w:p>
    <w:p>
      <w:pPr>
        <w:pStyle w:val="12"/>
        <w:numPr>
          <w:ilvl w:val="1"/>
          <w:numId w:val="3"/>
        </w:numPr>
        <w:tabs>
          <w:tab w:val="left" w:pos="484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Liberalization,</w:t>
      </w:r>
      <w:r>
        <w:rPr>
          <w:spacing w:val="-6"/>
          <w:sz w:val="24"/>
        </w:rPr>
        <w:t xml:space="preserve"> </w:t>
      </w:r>
      <w:r>
        <w:rPr>
          <w:sz w:val="24"/>
        </w:rPr>
        <w:t>Privatization,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Nationalization</w:t>
      </w:r>
    </w:p>
    <w:p>
      <w:pPr>
        <w:pStyle w:val="12"/>
        <w:numPr>
          <w:ilvl w:val="1"/>
          <w:numId w:val="3"/>
        </w:numPr>
        <w:tabs>
          <w:tab w:val="left" w:pos="499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Globalization,</w:t>
      </w:r>
      <w:r>
        <w:rPr>
          <w:spacing w:val="-7"/>
          <w:sz w:val="24"/>
        </w:rPr>
        <w:t xml:space="preserve"> </w:t>
      </w:r>
      <w:r>
        <w:rPr>
          <w:sz w:val="24"/>
        </w:rPr>
        <w:t>Nationalization,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Protectionism</w:t>
      </w:r>
    </w:p>
    <w:p>
      <w:pPr>
        <w:pStyle w:val="8"/>
      </w:pPr>
    </w:p>
    <w:p>
      <w:pPr>
        <w:pStyle w:val="12"/>
        <w:numPr>
          <w:ilvl w:val="0"/>
          <w:numId w:val="3"/>
        </w:numPr>
        <w:tabs>
          <w:tab w:val="left" w:pos="520"/>
        </w:tabs>
        <w:spacing w:before="1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limitation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measuring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income?</w:t>
      </w:r>
    </w:p>
    <w:p>
      <w:pPr>
        <w:pStyle w:val="12"/>
        <w:numPr>
          <w:ilvl w:val="1"/>
          <w:numId w:val="3"/>
        </w:numPr>
        <w:tabs>
          <w:tab w:val="left" w:pos="484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Doesn't</w:t>
      </w:r>
      <w:r>
        <w:rPr>
          <w:spacing w:val="-5"/>
          <w:sz w:val="24"/>
        </w:rPr>
        <w:t xml:space="preserve"> </w:t>
      </w:r>
      <w:r>
        <w:rPr>
          <w:sz w:val="24"/>
        </w:rPr>
        <w:t>account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damage</w:t>
      </w:r>
    </w:p>
    <w:p>
      <w:pPr>
        <w:pStyle w:val="8"/>
      </w:pPr>
    </w:p>
    <w:p>
      <w:pPr>
        <w:pStyle w:val="12"/>
        <w:numPr>
          <w:ilvl w:val="1"/>
          <w:numId w:val="3"/>
        </w:numPr>
        <w:tabs>
          <w:tab w:val="left" w:pos="499"/>
        </w:tabs>
        <w:spacing w:before="0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Doesn't</w:t>
      </w:r>
      <w:r>
        <w:rPr>
          <w:spacing w:val="-4"/>
          <w:sz w:val="24"/>
        </w:rPr>
        <w:t xml:space="preserve"> </w:t>
      </w:r>
      <w:r>
        <w:rPr>
          <w:sz w:val="24"/>
        </w:rPr>
        <w:t>indicate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distribution</w:t>
      </w:r>
    </w:p>
    <w:p>
      <w:pPr>
        <w:pStyle w:val="5"/>
        <w:numPr>
          <w:ilvl w:val="1"/>
          <w:numId w:val="3"/>
        </w:numPr>
        <w:tabs>
          <w:tab w:val="left" w:pos="484"/>
        </w:tabs>
        <w:spacing w:before="274" w:after="0" w:line="240" w:lineRule="auto"/>
        <w:ind w:left="484" w:right="0" w:hanging="324"/>
        <w:jc w:val="left"/>
      </w:pPr>
      <w:r>
        <w:t>Includes</w:t>
      </w:r>
      <w:r>
        <w:rPr>
          <w:spacing w:val="-1"/>
        </w:rPr>
        <w:t xml:space="preserve"> </w:t>
      </w:r>
      <w:r>
        <w:t xml:space="preserve">underground </w:t>
      </w:r>
      <w:r>
        <w:rPr>
          <w:spacing w:val="-2"/>
        </w:rPr>
        <w:t>economy</w:t>
      </w:r>
    </w:p>
    <w:p>
      <w:pPr>
        <w:pStyle w:val="12"/>
        <w:numPr>
          <w:ilvl w:val="1"/>
          <w:numId w:val="3"/>
        </w:numPr>
        <w:tabs>
          <w:tab w:val="left" w:pos="499"/>
        </w:tabs>
        <w:spacing w:before="275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Doesn't</w:t>
      </w:r>
      <w:r>
        <w:rPr>
          <w:spacing w:val="-4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non-market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activities</w:t>
      </w:r>
    </w:p>
    <w:p>
      <w:pPr>
        <w:pStyle w:val="8"/>
      </w:pPr>
    </w:p>
    <w:p>
      <w:pPr>
        <w:pStyle w:val="12"/>
        <w:numPr>
          <w:ilvl w:val="0"/>
          <w:numId w:val="3"/>
        </w:numPr>
        <w:tabs>
          <w:tab w:val="left" w:pos="520"/>
        </w:tabs>
        <w:spacing w:before="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measure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-4"/>
          <w:sz w:val="24"/>
        </w:rPr>
        <w:t xml:space="preserve"> </w:t>
      </w:r>
      <w:r>
        <w:rPr>
          <w:sz w:val="24"/>
        </w:rPr>
        <w:t>includes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4"/>
          <w:sz w:val="24"/>
        </w:rPr>
        <w:t xml:space="preserve"> </w:t>
      </w:r>
      <w:r>
        <w:rPr>
          <w:sz w:val="24"/>
        </w:rPr>
        <w:t>earned</w:t>
      </w:r>
      <w:r>
        <w:rPr>
          <w:spacing w:val="-2"/>
          <w:sz w:val="24"/>
        </w:rPr>
        <w:t xml:space="preserve"> </w:t>
      </w:r>
      <w:r>
        <w:rPr>
          <w:sz w:val="24"/>
        </w:rPr>
        <w:t>domestically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abroad?</w:t>
      </w:r>
    </w:p>
    <w:p>
      <w:pPr>
        <w:pStyle w:val="8"/>
        <w:tabs>
          <w:tab w:val="left" w:pos="1600"/>
          <w:tab w:val="left" w:pos="3761"/>
          <w:tab w:val="left" w:pos="5922"/>
        </w:tabs>
        <w:spacing w:before="274"/>
        <w:ind w:left="160"/>
      </w:pPr>
      <w:r>
        <w:t>(a)</w:t>
      </w:r>
      <w:r>
        <w:rPr>
          <w:spacing w:val="-2"/>
        </w:rPr>
        <w:t xml:space="preserve"> </w:t>
      </w:r>
      <w:r>
        <w:rPr>
          <w:spacing w:val="-5"/>
        </w:rPr>
        <w:t>GDP</w:t>
      </w:r>
      <w:r>
        <w:tab/>
      </w:r>
      <w:r>
        <w:rPr>
          <w:b/>
        </w:rPr>
        <w:t>(b)</w:t>
      </w:r>
      <w:r>
        <w:rPr>
          <w:b/>
          <w:spacing w:val="1"/>
        </w:rPr>
        <w:t xml:space="preserve"> </w:t>
      </w:r>
      <w:r>
        <w:rPr>
          <w:b/>
          <w:spacing w:val="-5"/>
        </w:rPr>
        <w:t>GNP</w:t>
      </w:r>
      <w:r>
        <w:rPr>
          <w:b/>
        </w:rPr>
        <w:tab/>
      </w:r>
      <w:r>
        <w:t>(c)</w:t>
      </w:r>
      <w:r>
        <w:rPr>
          <w:spacing w:val="-2"/>
        </w:rPr>
        <w:t xml:space="preserve"> </w:t>
      </w:r>
      <w:r>
        <w:rPr>
          <w:spacing w:val="-5"/>
        </w:rPr>
        <w:t>NNP</w:t>
      </w:r>
      <w:r>
        <w:tab/>
      </w:r>
      <w:r>
        <w:t>(d)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Disposable</w:t>
      </w:r>
      <w:r>
        <w:rPr>
          <w:spacing w:val="-3"/>
        </w:rPr>
        <w:t xml:space="preserve"> </w:t>
      </w:r>
      <w:r>
        <w:rPr>
          <w:spacing w:val="-2"/>
        </w:rPr>
        <w:t>Income</w:t>
      </w:r>
    </w:p>
    <w:p>
      <w:pPr>
        <w:pStyle w:val="12"/>
        <w:numPr>
          <w:ilvl w:val="0"/>
          <w:numId w:val="3"/>
        </w:numPr>
        <w:tabs>
          <w:tab w:val="left" w:pos="520"/>
        </w:tabs>
        <w:spacing w:before="139" w:after="0" w:line="240" w:lineRule="auto"/>
        <w:ind w:left="160" w:right="777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be a</w:t>
      </w:r>
      <w:r>
        <w:rPr>
          <w:spacing w:val="-5"/>
          <w:sz w:val="24"/>
        </w:rPr>
        <w:t xml:space="preserve"> </w:t>
      </w:r>
      <w:r>
        <w:rPr>
          <w:sz w:val="24"/>
        </w:rPr>
        <w:t>possible</w:t>
      </w:r>
      <w:r>
        <w:rPr>
          <w:spacing w:val="-5"/>
          <w:sz w:val="24"/>
        </w:rPr>
        <w:t xml:space="preserve"> </w:t>
      </w:r>
      <w:r>
        <w:rPr>
          <w:sz w:val="24"/>
        </w:rPr>
        <w:t>consequence</w:t>
      </w:r>
      <w:r>
        <w:rPr>
          <w:spacing w:val="-5"/>
          <w:sz w:val="24"/>
        </w:rPr>
        <w:t xml:space="preserve"> </w:t>
      </w:r>
      <w:r>
        <w:rPr>
          <w:sz w:val="24"/>
        </w:rPr>
        <w:t>if households</w:t>
      </w:r>
      <w:r>
        <w:rPr>
          <w:spacing w:val="-2"/>
          <w:sz w:val="24"/>
        </w:rPr>
        <w:t xml:space="preserve"> </w:t>
      </w:r>
      <w:r>
        <w:rPr>
          <w:sz w:val="24"/>
        </w:rPr>
        <w:t>decide to</w:t>
      </w:r>
      <w:r>
        <w:rPr>
          <w:spacing w:val="-3"/>
          <w:sz w:val="24"/>
        </w:rPr>
        <w:t xml:space="preserve"> </w:t>
      </w:r>
      <w:r>
        <w:rPr>
          <w:sz w:val="24"/>
        </w:rPr>
        <w:t>save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portion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income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circular flow model?</w:t>
      </w:r>
    </w:p>
    <w:p>
      <w:pPr>
        <w:pStyle w:val="12"/>
        <w:numPr>
          <w:ilvl w:val="1"/>
          <w:numId w:val="3"/>
        </w:numPr>
        <w:tabs>
          <w:tab w:val="left" w:pos="484"/>
          <w:tab w:val="left" w:pos="5202"/>
        </w:tabs>
        <w:spacing w:before="183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Increased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production</w:t>
      </w:r>
      <w:r>
        <w:rPr>
          <w:sz w:val="24"/>
        </w:rPr>
        <w:tab/>
      </w:r>
      <w:r>
        <w:rPr>
          <w:sz w:val="24"/>
        </w:rPr>
        <w:t>(c</w:t>
      </w:r>
      <w:r>
        <w:rPr>
          <w:b/>
          <w:sz w:val="24"/>
        </w:rPr>
        <w:t>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slowdown</w:t>
      </w:r>
    </w:p>
    <w:p>
      <w:pPr>
        <w:pStyle w:val="12"/>
        <w:numPr>
          <w:ilvl w:val="1"/>
          <w:numId w:val="3"/>
        </w:numPr>
        <w:tabs>
          <w:tab w:val="left" w:pos="499"/>
          <w:tab w:val="left" w:pos="5202"/>
        </w:tabs>
        <w:spacing w:before="164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growth</w:t>
      </w:r>
      <w:r>
        <w:rPr>
          <w:sz w:val="24"/>
        </w:rPr>
        <w:tab/>
      </w:r>
      <w:r>
        <w:rPr>
          <w:sz w:val="24"/>
        </w:rPr>
        <w:t>(d)</w:t>
      </w:r>
      <w:r>
        <w:rPr>
          <w:spacing w:val="-3"/>
          <w:sz w:val="24"/>
        </w:rPr>
        <w:t xml:space="preserve"> </w:t>
      </w:r>
      <w:r>
        <w:rPr>
          <w:sz w:val="24"/>
        </w:rPr>
        <w:t>None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above</w:t>
      </w:r>
    </w:p>
    <w:p>
      <w:pPr>
        <w:pStyle w:val="12"/>
        <w:numPr>
          <w:ilvl w:val="0"/>
          <w:numId w:val="3"/>
        </w:numPr>
        <w:tabs>
          <w:tab w:val="left" w:pos="520"/>
        </w:tabs>
        <w:spacing w:before="205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is the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allocation?</w:t>
      </w:r>
    </w:p>
    <w:p>
      <w:pPr>
        <w:pStyle w:val="12"/>
        <w:numPr>
          <w:ilvl w:val="1"/>
          <w:numId w:val="3"/>
        </w:numPr>
        <w:tabs>
          <w:tab w:val="left" w:pos="484"/>
          <w:tab w:val="left" w:pos="5202"/>
        </w:tabs>
        <w:spacing w:before="139" w:after="0" w:line="240" w:lineRule="auto"/>
        <w:ind w:left="484" w:right="0" w:hanging="324"/>
        <w:jc w:val="left"/>
        <w:rPr>
          <w:sz w:val="24"/>
        </w:rPr>
      </w:pPr>
      <w:r>
        <w:rPr>
          <w:b/>
          <w:sz w:val="24"/>
        </w:rPr>
        <w:t>Indicates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sectors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growing</w:t>
      </w:r>
      <w:r>
        <w:rPr>
          <w:b/>
          <w:sz w:val="24"/>
        </w:rPr>
        <w:tab/>
      </w:r>
      <w:r>
        <w:rPr>
          <w:sz w:val="24"/>
        </w:rPr>
        <w:t>(c)</w:t>
      </w:r>
      <w:r>
        <w:rPr>
          <w:spacing w:val="-6"/>
          <w:sz w:val="24"/>
        </w:rPr>
        <w:t xml:space="preserve"> </w:t>
      </w:r>
      <w:r>
        <w:rPr>
          <w:sz w:val="24"/>
        </w:rPr>
        <w:t>Reveals</w:t>
      </w:r>
      <w:r>
        <w:rPr>
          <w:spacing w:val="-2"/>
          <w:sz w:val="24"/>
        </w:rPr>
        <w:t xml:space="preserve"> </w:t>
      </w:r>
      <w:r>
        <w:rPr>
          <w:sz w:val="24"/>
        </w:rPr>
        <w:t>disparities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income</w:t>
      </w:r>
    </w:p>
    <w:p>
      <w:pPr>
        <w:pStyle w:val="12"/>
        <w:numPr>
          <w:ilvl w:val="1"/>
          <w:numId w:val="3"/>
        </w:numPr>
        <w:tabs>
          <w:tab w:val="left" w:pos="499"/>
          <w:tab w:val="left" w:pos="5202"/>
        </w:tabs>
        <w:spacing w:before="184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Helps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comparisons</w:t>
      </w:r>
      <w:r>
        <w:rPr>
          <w:sz w:val="24"/>
        </w:rPr>
        <w:tab/>
      </w:r>
      <w:r>
        <w:rPr>
          <w:sz w:val="24"/>
        </w:rPr>
        <w:t>(d)</w:t>
      </w:r>
      <w:r>
        <w:rPr>
          <w:spacing w:val="-3"/>
          <w:sz w:val="24"/>
        </w:rPr>
        <w:t xml:space="preserve"> </w:t>
      </w:r>
      <w:r>
        <w:rPr>
          <w:sz w:val="24"/>
        </w:rPr>
        <w:t>None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above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60" w:right="620" w:bottom="1200" w:left="560" w:header="0" w:footer="996" w:gutter="0"/>
          <w:cols w:space="720" w:num="1"/>
        </w:sectPr>
      </w:pPr>
    </w:p>
    <w:p>
      <w:pPr>
        <w:pStyle w:val="12"/>
        <w:numPr>
          <w:ilvl w:val="0"/>
          <w:numId w:val="3"/>
        </w:numPr>
        <w:tabs>
          <w:tab w:val="left" w:pos="520"/>
        </w:tabs>
        <w:spacing w:before="61" w:after="0" w:line="240" w:lineRule="auto"/>
        <w:ind w:left="520" w:right="0" w:hanging="360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24pt;margin-top:23.95pt;height:794.25pt;width:547.5pt;mso-position-horizontal-relative:page;mso-position-vertical-relative:page;z-index:-251652096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GMwY3rZ&#10;AAAACwEAAA8AAAAAAAAAAQAgAAAAIgAAAGRycy9kb3ducmV2LnhtbFBLAQIUABQAAAAIAIdO4kAh&#10;tDHCdQMAAHIPAAAOAAAAAAAAAAEAIAAAACgBAABkcnMvZTJvRG9jLnhtbFBLBQYAAAAABgAGAFkB&#10;AAAPBwAAAAA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component</w:t>
      </w:r>
      <w:r>
        <w:rPr>
          <w:spacing w:val="-4"/>
          <w:sz w:val="24"/>
        </w:rPr>
        <w:t xml:space="preserve"> </w:t>
      </w: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India's</w:t>
      </w:r>
      <w:r>
        <w:rPr>
          <w:spacing w:val="-1"/>
          <w:sz w:val="24"/>
        </w:rPr>
        <w:t xml:space="preserve"> </w:t>
      </w:r>
      <w:r>
        <w:rPr>
          <w:sz w:val="24"/>
        </w:rPr>
        <w:t>foreign</w:t>
      </w:r>
      <w:r>
        <w:rPr>
          <w:spacing w:val="-3"/>
          <w:sz w:val="24"/>
        </w:rPr>
        <w:t xml:space="preserve"> </w:t>
      </w:r>
      <w:r>
        <w:rPr>
          <w:sz w:val="24"/>
        </w:rPr>
        <w:t>investments</w:t>
      </w:r>
      <w:r>
        <w:rPr>
          <w:spacing w:val="-1"/>
          <w:sz w:val="24"/>
        </w:rPr>
        <w:t xml:space="preserve"> </w:t>
      </w:r>
      <w:r>
        <w:rPr>
          <w:sz w:val="24"/>
        </w:rPr>
        <w:t>witness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5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1991</w:t>
      </w:r>
      <w:r>
        <w:rPr>
          <w:spacing w:val="-2"/>
          <w:sz w:val="24"/>
        </w:rPr>
        <w:t xml:space="preserve"> reforms?</w:t>
      </w:r>
    </w:p>
    <w:p>
      <w:pPr>
        <w:pStyle w:val="12"/>
        <w:numPr>
          <w:ilvl w:val="1"/>
          <w:numId w:val="3"/>
        </w:numPr>
        <w:tabs>
          <w:tab w:val="left" w:pos="484"/>
          <w:tab w:val="left" w:pos="5202"/>
        </w:tabs>
        <w:spacing w:before="274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Domestic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Investments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Foreign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Investment</w:t>
      </w:r>
      <w:r>
        <w:rPr>
          <w:b/>
          <w:spacing w:val="-2"/>
          <w:sz w:val="24"/>
        </w:rPr>
        <w:t xml:space="preserve"> (FDI)</w:t>
      </w:r>
    </w:p>
    <w:p>
      <w:pPr>
        <w:pStyle w:val="8"/>
        <w:rPr>
          <w:b/>
        </w:rPr>
      </w:pPr>
    </w:p>
    <w:p>
      <w:pPr>
        <w:pStyle w:val="12"/>
        <w:numPr>
          <w:ilvl w:val="1"/>
          <w:numId w:val="3"/>
        </w:numPr>
        <w:tabs>
          <w:tab w:val="left" w:pos="499"/>
          <w:tab w:val="left" w:pos="5202"/>
        </w:tabs>
        <w:spacing w:before="0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Bonds</w:t>
      </w:r>
      <w:r>
        <w:rPr>
          <w:sz w:val="24"/>
        </w:rPr>
        <w:tab/>
      </w:r>
      <w:r>
        <w:rPr>
          <w:sz w:val="24"/>
        </w:rPr>
        <w:t>(d)</w:t>
      </w:r>
      <w:r>
        <w:rPr>
          <w:spacing w:val="-5"/>
          <w:sz w:val="24"/>
        </w:rPr>
        <w:t xml:space="preserve"> </w:t>
      </w:r>
      <w:r>
        <w:rPr>
          <w:sz w:val="24"/>
        </w:rPr>
        <w:t>Stock</w:t>
      </w:r>
      <w:r>
        <w:rPr>
          <w:spacing w:val="-2"/>
          <w:sz w:val="24"/>
        </w:rPr>
        <w:t xml:space="preserve"> </w:t>
      </w:r>
      <w:r>
        <w:rPr>
          <w:sz w:val="24"/>
        </w:rPr>
        <w:t>Market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Investments</w:t>
      </w:r>
    </w:p>
    <w:p>
      <w:pPr>
        <w:pStyle w:val="12"/>
        <w:numPr>
          <w:ilvl w:val="0"/>
          <w:numId w:val="3"/>
        </w:numPr>
        <w:tabs>
          <w:tab w:val="left" w:pos="520"/>
        </w:tabs>
        <w:spacing w:before="275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calculating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income?</w:t>
      </w:r>
    </w:p>
    <w:p>
      <w:pPr>
        <w:pStyle w:val="8"/>
      </w:pPr>
    </w:p>
    <w:p>
      <w:pPr>
        <w:pStyle w:val="12"/>
        <w:numPr>
          <w:ilvl w:val="1"/>
          <w:numId w:val="3"/>
        </w:numPr>
        <w:tabs>
          <w:tab w:val="left" w:pos="484"/>
          <w:tab w:val="left" w:pos="5202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Income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Method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5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Method</w:t>
      </w:r>
    </w:p>
    <w:p>
      <w:pPr>
        <w:pStyle w:val="12"/>
        <w:numPr>
          <w:ilvl w:val="1"/>
          <w:numId w:val="3"/>
        </w:numPr>
        <w:tabs>
          <w:tab w:val="left" w:pos="499"/>
          <w:tab w:val="left" w:pos="5202"/>
        </w:tabs>
        <w:spacing w:before="274" w:after="0" w:line="240" w:lineRule="auto"/>
        <w:ind w:left="499" w:right="0" w:hanging="339"/>
        <w:jc w:val="left"/>
        <w:rPr>
          <w:b/>
          <w:sz w:val="24"/>
        </w:rPr>
      </w:pPr>
      <w:r>
        <w:rPr>
          <w:sz w:val="24"/>
        </w:rPr>
        <w:t>Output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Method</w:t>
      </w:r>
      <w:r>
        <w:rPr>
          <w:sz w:val="24"/>
        </w:rPr>
        <w:tab/>
      </w:r>
      <w:r>
        <w:rPr>
          <w:sz w:val="24"/>
        </w:rPr>
        <w:t>(d)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Demand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Method</w:t>
      </w:r>
    </w:p>
    <w:p>
      <w:pPr>
        <w:pStyle w:val="12"/>
        <w:numPr>
          <w:ilvl w:val="0"/>
          <w:numId w:val="3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India</w:t>
      </w:r>
      <w:r>
        <w:rPr>
          <w:spacing w:val="-2"/>
          <w:sz w:val="24"/>
        </w:rPr>
        <w:t xml:space="preserve"> </w:t>
      </w:r>
      <w:r>
        <w:rPr>
          <w:sz w:val="24"/>
        </w:rPr>
        <w:t>face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1991 that</w:t>
      </w:r>
      <w:r>
        <w:rPr>
          <w:spacing w:val="-3"/>
          <w:sz w:val="24"/>
        </w:rPr>
        <w:t xml:space="preserve"> </w:t>
      </w:r>
      <w:r>
        <w:rPr>
          <w:sz w:val="24"/>
        </w:rPr>
        <w:t>led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 for</w:t>
      </w:r>
      <w:r>
        <w:rPr>
          <w:spacing w:val="-1"/>
          <w:sz w:val="24"/>
        </w:rPr>
        <w:t xml:space="preserve"> </w:t>
      </w:r>
      <w:r>
        <w:rPr>
          <w:sz w:val="24"/>
        </w:rPr>
        <w:t>macroeconomic</w:t>
      </w:r>
      <w:r>
        <w:rPr>
          <w:spacing w:val="-2"/>
          <w:sz w:val="24"/>
        </w:rPr>
        <w:t xml:space="preserve"> reforms?</w:t>
      </w:r>
    </w:p>
    <w:p>
      <w:pPr>
        <w:pStyle w:val="8"/>
      </w:pPr>
    </w:p>
    <w:p>
      <w:pPr>
        <w:pStyle w:val="12"/>
        <w:numPr>
          <w:ilvl w:val="1"/>
          <w:numId w:val="3"/>
        </w:numPr>
        <w:tabs>
          <w:tab w:val="left" w:pos="484"/>
          <w:tab w:val="left" w:pos="5202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Stock</w:t>
      </w:r>
      <w:r>
        <w:rPr>
          <w:spacing w:val="-4"/>
          <w:sz w:val="24"/>
        </w:rPr>
        <w:t xml:space="preserve"> </w:t>
      </w:r>
      <w:r>
        <w:rPr>
          <w:sz w:val="24"/>
        </w:rPr>
        <w:t>Market</w:t>
      </w:r>
      <w:r>
        <w:rPr>
          <w:spacing w:val="-4"/>
          <w:sz w:val="24"/>
        </w:rPr>
        <w:t xml:space="preserve"> Crash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6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Crisis</w:t>
      </w:r>
    </w:p>
    <w:p>
      <w:pPr>
        <w:pStyle w:val="12"/>
        <w:numPr>
          <w:ilvl w:val="1"/>
          <w:numId w:val="3"/>
        </w:numPr>
        <w:tabs>
          <w:tab w:val="left" w:pos="499"/>
          <w:tab w:val="left" w:pos="5202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b/>
          <w:sz w:val="24"/>
        </w:rPr>
        <w:t>Balance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Payments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Crisis</w:t>
      </w:r>
      <w:r>
        <w:rPr>
          <w:b/>
          <w:sz w:val="24"/>
        </w:rPr>
        <w:tab/>
      </w:r>
      <w:r>
        <w:rPr>
          <w:sz w:val="24"/>
        </w:rPr>
        <w:t>(d)</w:t>
      </w:r>
      <w:r>
        <w:rPr>
          <w:spacing w:val="-5"/>
          <w:sz w:val="24"/>
        </w:rPr>
        <w:t xml:space="preserve"> </w:t>
      </w:r>
      <w:r>
        <w:rPr>
          <w:sz w:val="24"/>
        </w:rPr>
        <w:t>Unemployment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Crisis</w:t>
      </w:r>
    </w:p>
    <w:p>
      <w:pPr>
        <w:pStyle w:val="8"/>
      </w:pPr>
    </w:p>
    <w:p>
      <w:pPr>
        <w:pStyle w:val="12"/>
        <w:numPr>
          <w:ilvl w:val="0"/>
          <w:numId w:val="3"/>
        </w:numPr>
        <w:tabs>
          <w:tab w:val="left" w:pos="520"/>
        </w:tabs>
        <w:spacing w:before="1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circular</w:t>
      </w:r>
      <w:r>
        <w:rPr>
          <w:spacing w:val="-2"/>
          <w:sz w:val="24"/>
        </w:rPr>
        <w:t xml:space="preserve"> </w:t>
      </w:r>
      <w:r>
        <w:rPr>
          <w:sz w:val="24"/>
        </w:rPr>
        <w:t>flow of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model?</w:t>
      </w:r>
    </w:p>
    <w:p>
      <w:pPr>
        <w:pStyle w:val="12"/>
        <w:numPr>
          <w:ilvl w:val="1"/>
          <w:numId w:val="3"/>
        </w:numPr>
        <w:tabs>
          <w:tab w:val="left" w:pos="484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Shows</w:t>
      </w:r>
      <w:r>
        <w:rPr>
          <w:spacing w:val="-1"/>
          <w:sz w:val="24"/>
        </w:rPr>
        <w:t xml:space="preserve"> </w:t>
      </w:r>
      <w:r>
        <w:rPr>
          <w:sz w:val="24"/>
        </w:rPr>
        <w:t>how money</w:t>
      </w:r>
      <w:r>
        <w:rPr>
          <w:spacing w:val="-1"/>
          <w:sz w:val="24"/>
        </w:rPr>
        <w:t xml:space="preserve"> </w:t>
      </w:r>
      <w:r>
        <w:rPr>
          <w:sz w:val="24"/>
        </w:rPr>
        <w:t>flows 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economy</w:t>
      </w:r>
    </w:p>
    <w:p>
      <w:pPr>
        <w:pStyle w:val="12"/>
        <w:numPr>
          <w:ilvl w:val="1"/>
          <w:numId w:val="3"/>
        </w:numPr>
        <w:tabs>
          <w:tab w:val="left" w:pos="499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Illustrates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firms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households</w:t>
      </w:r>
    </w:p>
    <w:p>
      <w:pPr>
        <w:pStyle w:val="8"/>
      </w:pPr>
    </w:p>
    <w:p>
      <w:pPr>
        <w:pStyle w:val="8"/>
        <w:spacing w:before="0"/>
        <w:ind w:left="160"/>
      </w:pPr>
      <w:r>
        <w:t>c)</w:t>
      </w:r>
      <w:r>
        <w:rPr>
          <w:spacing w:val="-6"/>
        </w:rPr>
        <w:t xml:space="preserve"> </w:t>
      </w:r>
      <w:r>
        <w:t>Highlights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interdependencies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 economic</w:t>
      </w:r>
      <w:r>
        <w:rPr>
          <w:spacing w:val="-5"/>
        </w:rPr>
        <w:t xml:space="preserve"> </w:t>
      </w:r>
      <w:r>
        <w:rPr>
          <w:spacing w:val="-2"/>
        </w:rPr>
        <w:t>system</w:t>
      </w:r>
    </w:p>
    <w:p>
      <w:pPr>
        <w:pStyle w:val="5"/>
        <w:ind w:left="160" w:firstLine="0"/>
      </w:pPr>
      <w:r>
        <w:rPr>
          <w:b w:val="0"/>
        </w:rPr>
        <w:t xml:space="preserve">(d) </w:t>
      </w:r>
      <w:r>
        <w:t>All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4"/>
        </w:rPr>
        <w:t>above</w:t>
      </w:r>
    </w:p>
    <w:p>
      <w:pPr>
        <w:pStyle w:val="12"/>
        <w:numPr>
          <w:ilvl w:val="0"/>
          <w:numId w:val="3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 national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z w:val="24"/>
        </w:rPr>
        <w:t>serve</w:t>
      </w:r>
      <w:r>
        <w:rPr>
          <w:spacing w:val="-3"/>
          <w:sz w:val="24"/>
        </w:rPr>
        <w:t xml:space="preserve"> </w:t>
      </w:r>
      <w:r>
        <w:rPr>
          <w:sz w:val="24"/>
        </w:rPr>
        <w:t>as a</w:t>
      </w:r>
      <w:r>
        <w:rPr>
          <w:spacing w:val="-3"/>
          <w:sz w:val="24"/>
        </w:rPr>
        <w:t xml:space="preserve"> </w:t>
      </w:r>
      <w:r>
        <w:rPr>
          <w:sz w:val="24"/>
        </w:rPr>
        <w:t>proxy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for?</w:t>
      </w:r>
    </w:p>
    <w:p>
      <w:pPr>
        <w:pStyle w:val="8"/>
      </w:pPr>
    </w:p>
    <w:p>
      <w:pPr>
        <w:pStyle w:val="12"/>
        <w:numPr>
          <w:ilvl w:val="1"/>
          <w:numId w:val="3"/>
        </w:numPr>
        <w:tabs>
          <w:tab w:val="left" w:pos="484"/>
          <w:tab w:val="left" w:pos="5202"/>
        </w:tabs>
        <w:spacing w:before="1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Performance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5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Comparisons</w:t>
      </w:r>
    </w:p>
    <w:p>
      <w:pPr>
        <w:pStyle w:val="12"/>
        <w:numPr>
          <w:ilvl w:val="1"/>
          <w:numId w:val="3"/>
        </w:numPr>
        <w:tabs>
          <w:tab w:val="left" w:pos="499"/>
          <w:tab w:val="left" w:pos="5202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b/>
          <w:sz w:val="24"/>
        </w:rPr>
        <w:t>Living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Standards</w:t>
      </w:r>
      <w:r>
        <w:rPr>
          <w:b/>
          <w:sz w:val="24"/>
        </w:rPr>
        <w:tab/>
      </w:r>
      <w:r>
        <w:rPr>
          <w:sz w:val="24"/>
        </w:rPr>
        <w:t>(d)</w:t>
      </w:r>
      <w:r>
        <w:rPr>
          <w:spacing w:val="-4"/>
          <w:sz w:val="24"/>
        </w:rPr>
        <w:t xml:space="preserve"> </w:t>
      </w: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Allocation</w:t>
      </w:r>
    </w:p>
    <w:p>
      <w:pPr>
        <w:pStyle w:val="8"/>
      </w:pPr>
    </w:p>
    <w:p>
      <w:pPr>
        <w:pStyle w:val="12"/>
        <w:numPr>
          <w:ilvl w:val="0"/>
          <w:numId w:val="3"/>
        </w:numPr>
        <w:tabs>
          <w:tab w:val="left" w:pos="520"/>
        </w:tabs>
        <w:spacing w:before="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was 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IMF's conditions for</w:t>
      </w:r>
      <w:r>
        <w:rPr>
          <w:spacing w:val="-1"/>
          <w:sz w:val="24"/>
        </w:rPr>
        <w:t xml:space="preserve"> </w:t>
      </w: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loan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India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1991 </w:t>
      </w:r>
      <w:r>
        <w:rPr>
          <w:spacing w:val="-2"/>
          <w:sz w:val="24"/>
        </w:rPr>
        <w:t>crisis?</w:t>
      </w:r>
    </w:p>
    <w:p>
      <w:pPr>
        <w:pStyle w:val="12"/>
        <w:numPr>
          <w:ilvl w:val="1"/>
          <w:numId w:val="3"/>
        </w:numPr>
        <w:tabs>
          <w:tab w:val="left" w:pos="484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Welfare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Programs</w:t>
      </w:r>
    </w:p>
    <w:p>
      <w:pPr>
        <w:pStyle w:val="5"/>
        <w:numPr>
          <w:ilvl w:val="1"/>
          <w:numId w:val="3"/>
        </w:numPr>
        <w:tabs>
          <w:tab w:val="left" w:pos="499"/>
        </w:tabs>
        <w:spacing w:before="275" w:after="0" w:line="240" w:lineRule="auto"/>
        <w:ind w:left="499" w:right="0" w:hanging="339"/>
        <w:jc w:val="left"/>
      </w:pP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Macroeconomic</w:t>
      </w:r>
      <w:r>
        <w:rPr>
          <w:spacing w:val="-5"/>
        </w:rPr>
        <w:t xml:space="preserve"> </w:t>
      </w:r>
      <w:r>
        <w:rPr>
          <w:spacing w:val="-2"/>
        </w:rPr>
        <w:t>Policies</w:t>
      </w:r>
    </w:p>
    <w:p>
      <w:pPr>
        <w:pStyle w:val="8"/>
        <w:rPr>
          <w:b/>
        </w:rPr>
      </w:pPr>
    </w:p>
    <w:p>
      <w:pPr>
        <w:pStyle w:val="12"/>
        <w:numPr>
          <w:ilvl w:val="1"/>
          <w:numId w:val="3"/>
        </w:numPr>
        <w:tabs>
          <w:tab w:val="left" w:pos="484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Privatization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State-Owned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Enterprises</w:t>
      </w:r>
    </w:p>
    <w:p>
      <w:pPr>
        <w:pStyle w:val="12"/>
        <w:numPr>
          <w:ilvl w:val="1"/>
          <w:numId w:val="3"/>
        </w:numPr>
        <w:tabs>
          <w:tab w:val="left" w:pos="499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Production</w:t>
      </w:r>
    </w:p>
    <w:p>
      <w:pPr>
        <w:pStyle w:val="8"/>
      </w:pPr>
    </w:p>
    <w:p>
      <w:pPr>
        <w:pStyle w:val="4"/>
        <w:numPr>
          <w:ilvl w:val="0"/>
          <w:numId w:val="2"/>
        </w:numPr>
        <w:tabs>
          <w:tab w:val="left" w:pos="880"/>
        </w:tabs>
        <w:spacing w:before="0" w:after="0" w:line="240" w:lineRule="auto"/>
        <w:ind w:left="880" w:right="0" w:hanging="360"/>
        <w:jc w:val="left"/>
        <w:rPr>
          <w:rFonts w:ascii="Times New Roman"/>
        </w:rPr>
      </w:pPr>
      <w:r>
        <w:rPr>
          <w:rFonts w:ascii="Times New Roman"/>
        </w:rPr>
        <w:t>CONCEPTS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NATIONAL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INCOME</w:t>
      </w:r>
    </w:p>
    <w:p>
      <w:pPr>
        <w:pStyle w:val="12"/>
        <w:numPr>
          <w:ilvl w:val="2"/>
          <w:numId w:val="3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2"/>
          <w:sz w:val="24"/>
        </w:rPr>
        <w:t xml:space="preserve"> </w:t>
      </w:r>
      <w:r>
        <w:rPr>
          <w:sz w:val="24"/>
        </w:rPr>
        <w:t>is NOT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Method?</w:t>
      </w:r>
    </w:p>
    <w:p>
      <w:pPr>
        <w:tabs>
          <w:tab w:val="left" w:pos="1600"/>
          <w:tab w:val="left" w:pos="3041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(a).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Wages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(b).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Rent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(c).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Government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Spending</w:t>
      </w:r>
      <w:r>
        <w:rPr>
          <w:rFonts w:ascii="Times New Roman"/>
          <w:b/>
          <w:spacing w:val="29"/>
          <w:sz w:val="24"/>
        </w:rPr>
        <w:t xml:space="preserve">  </w:t>
      </w:r>
      <w:r>
        <w:rPr>
          <w:rFonts w:ascii="Times New Roman"/>
          <w:sz w:val="24"/>
        </w:rPr>
        <w:t xml:space="preserve">(d). </w:t>
      </w:r>
      <w:r>
        <w:rPr>
          <w:rFonts w:ascii="Times New Roman"/>
          <w:spacing w:val="-2"/>
          <w:sz w:val="24"/>
        </w:rPr>
        <w:t>Profits</w:t>
      </w:r>
    </w:p>
    <w:p>
      <w:pPr>
        <w:pStyle w:val="8"/>
        <w:spacing w:before="4"/>
      </w:pPr>
    </w:p>
    <w:p>
      <w:pPr>
        <w:pStyle w:val="12"/>
        <w:numPr>
          <w:ilvl w:val="2"/>
          <w:numId w:val="3"/>
        </w:numPr>
        <w:tabs>
          <w:tab w:val="left" w:pos="400"/>
        </w:tabs>
        <w:spacing w:before="0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'G'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2"/>
          <w:sz w:val="24"/>
        </w:rPr>
        <w:t xml:space="preserve"> </w:t>
      </w:r>
      <w:r>
        <w:rPr>
          <w:sz w:val="24"/>
        </w:rPr>
        <w:t>Method formula</w:t>
      </w:r>
      <w:r>
        <w:rPr>
          <w:spacing w:val="-2"/>
          <w:sz w:val="24"/>
        </w:rPr>
        <w:t xml:space="preserve"> represent?</w:t>
      </w:r>
    </w:p>
    <w:p>
      <w:pPr>
        <w:tabs>
          <w:tab w:val="left" w:pos="2320"/>
          <w:tab w:val="left" w:pos="5202"/>
          <w:tab w:val="left" w:pos="8083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Gross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Exports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(b).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Goods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Services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(c)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Government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Spending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Growth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Rate</w:t>
      </w:r>
    </w:p>
    <w:p>
      <w:pPr>
        <w:spacing w:after="0"/>
        <w:jc w:val="left"/>
        <w:rPr>
          <w:rFonts w:ascii="Times New Roman"/>
          <w:sz w:val="24"/>
        </w:rPr>
        <w:sectPr>
          <w:pgSz w:w="11910" w:h="16840"/>
          <w:pgMar w:top="660" w:right="620" w:bottom="1200" w:left="560" w:header="0" w:footer="996" w:gutter="0"/>
          <w:cols w:space="720" w:num="1"/>
        </w:sectPr>
      </w:pPr>
    </w:p>
    <w:p>
      <w:pPr>
        <w:pStyle w:val="12"/>
        <w:numPr>
          <w:ilvl w:val="2"/>
          <w:numId w:val="3"/>
        </w:numPr>
        <w:tabs>
          <w:tab w:val="left" w:pos="400"/>
        </w:tabs>
        <w:spacing w:before="61" w:after="0" w:line="240" w:lineRule="auto"/>
        <w:ind w:left="400" w:right="0" w:hanging="240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o:spt="100" style="position:absolute;left:0pt;margin-left:24pt;margin-top:23.95pt;height:794.25pt;width:547.5pt;mso-position-horizontal-relative:page;mso-position-vertical-relative:page;z-index:-251651072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GMwY3rZ&#10;AAAACwEAAA8AAAAAAAAAAQAgAAAAIgAAAGRycy9kb3ducmV2LnhtbFBLAQIUABQAAAAIAIdO4kBg&#10;9M42dQMAAHIPAAAOAAAAAAAAAAEAIAAAACgBAABkcnMvZTJvRG9jLnhtbFBLBQYAAAAABgAGAFkB&#10;AAAPBwAAAAA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subtracted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GDP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calculate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NDP?</w:t>
      </w:r>
    </w:p>
    <w:p>
      <w:pPr>
        <w:tabs>
          <w:tab w:val="left" w:pos="1600"/>
          <w:tab w:val="left" w:pos="3041"/>
          <w:tab w:val="left" w:pos="5202"/>
        </w:tabs>
        <w:spacing w:before="139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2"/>
          <w:sz w:val="24"/>
        </w:rPr>
        <w:t xml:space="preserve"> Interest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 xml:space="preserve">(b). </w:t>
      </w:r>
      <w:r>
        <w:rPr>
          <w:rFonts w:ascii="Times New Roman"/>
          <w:spacing w:val="-2"/>
          <w:sz w:val="24"/>
        </w:rPr>
        <w:t>Profits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(c)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Depreciation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(d).</w:t>
      </w:r>
      <w:r>
        <w:rPr>
          <w:rFonts w:ascii="Times New Roman"/>
          <w:spacing w:val="-2"/>
          <w:sz w:val="24"/>
        </w:rPr>
        <w:t xml:space="preserve"> Consumption</w:t>
      </w:r>
    </w:p>
    <w:p>
      <w:pPr>
        <w:pStyle w:val="12"/>
        <w:numPr>
          <w:ilvl w:val="2"/>
          <w:numId w:val="3"/>
        </w:numPr>
        <w:tabs>
          <w:tab w:val="left" w:pos="400"/>
        </w:tabs>
        <w:spacing w:before="20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Disposable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calculated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by:</w:t>
      </w:r>
    </w:p>
    <w:p>
      <w:pPr>
        <w:pStyle w:val="12"/>
        <w:numPr>
          <w:ilvl w:val="3"/>
          <w:numId w:val="3"/>
        </w:numPr>
        <w:tabs>
          <w:tab w:val="left" w:pos="484"/>
        </w:tabs>
        <w:spacing w:before="23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Subtracting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Transfers to</w:t>
      </w:r>
      <w:r>
        <w:rPr>
          <w:spacing w:val="-2"/>
          <w:sz w:val="24"/>
        </w:rPr>
        <w:t xml:space="preserve"> </w:t>
      </w:r>
      <w:r>
        <w:rPr>
          <w:sz w:val="24"/>
        </w:rPr>
        <w:t>Abroad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Net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Income</w:t>
      </w:r>
    </w:p>
    <w:p>
      <w:pPr>
        <w:pStyle w:val="12"/>
        <w:numPr>
          <w:ilvl w:val="3"/>
          <w:numId w:val="3"/>
        </w:numPr>
        <w:tabs>
          <w:tab w:val="left" w:pos="519"/>
        </w:tabs>
        <w:spacing w:before="185" w:after="0" w:line="240" w:lineRule="auto"/>
        <w:ind w:left="519" w:right="0" w:hanging="359"/>
        <w:jc w:val="left"/>
        <w:rPr>
          <w:sz w:val="24"/>
        </w:rPr>
      </w:pPr>
      <w:r>
        <w:rPr>
          <w:sz w:val="24"/>
        </w:rPr>
        <w:t>Adding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Transfers from</w:t>
      </w:r>
      <w:r>
        <w:rPr>
          <w:spacing w:val="-3"/>
          <w:sz w:val="24"/>
        </w:rPr>
        <w:t xml:space="preserve"> </w:t>
      </w:r>
      <w:r>
        <w:rPr>
          <w:sz w:val="24"/>
        </w:rPr>
        <w:t>Abroad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Net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Income</w:t>
      </w:r>
    </w:p>
    <w:p>
      <w:pPr>
        <w:pStyle w:val="5"/>
        <w:numPr>
          <w:ilvl w:val="3"/>
          <w:numId w:val="3"/>
        </w:numPr>
        <w:tabs>
          <w:tab w:val="left" w:pos="484"/>
        </w:tabs>
        <w:spacing w:before="204" w:after="0" w:line="240" w:lineRule="auto"/>
        <w:ind w:left="160" w:right="637" w:firstLine="0"/>
        <w:jc w:val="left"/>
      </w:pPr>
      <w:r>
        <w:t>Subtracting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Transfers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Abroad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Adding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Transfers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Abroad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Net National Income</w:t>
      </w:r>
    </w:p>
    <w:p>
      <w:pPr>
        <w:pStyle w:val="12"/>
        <w:numPr>
          <w:ilvl w:val="3"/>
          <w:numId w:val="3"/>
        </w:numPr>
        <w:tabs>
          <w:tab w:val="left" w:pos="499"/>
        </w:tabs>
        <w:spacing w:before="183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None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above</w:t>
      </w:r>
    </w:p>
    <w:p>
      <w:pPr>
        <w:pStyle w:val="8"/>
      </w:pPr>
    </w:p>
    <w:p>
      <w:pPr>
        <w:pStyle w:val="12"/>
        <w:numPr>
          <w:ilvl w:val="2"/>
          <w:numId w:val="3"/>
        </w:numPr>
        <w:tabs>
          <w:tab w:val="left" w:pos="400"/>
        </w:tabs>
        <w:spacing w:before="0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Capita</w:t>
      </w:r>
      <w:r>
        <w:rPr>
          <w:spacing w:val="-5"/>
          <w:sz w:val="24"/>
        </w:rPr>
        <w:t xml:space="preserve"> </w:t>
      </w:r>
      <w:r>
        <w:rPr>
          <w:sz w:val="24"/>
        </w:rPr>
        <w:t>Income is</w:t>
      </w:r>
      <w:r>
        <w:rPr>
          <w:spacing w:val="-2"/>
          <w:sz w:val="24"/>
        </w:rPr>
        <w:t xml:space="preserve"> </w:t>
      </w:r>
      <w:r>
        <w:rPr>
          <w:sz w:val="24"/>
        </w:rPr>
        <w:t>calculated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by:</w:t>
      </w:r>
    </w:p>
    <w:p>
      <w:pPr>
        <w:pStyle w:val="12"/>
        <w:numPr>
          <w:ilvl w:val="3"/>
          <w:numId w:val="3"/>
        </w:numPr>
        <w:tabs>
          <w:tab w:val="left" w:pos="484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Multiplying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Population</w:t>
      </w:r>
    </w:p>
    <w:p>
      <w:pPr>
        <w:pStyle w:val="8"/>
      </w:pPr>
    </w:p>
    <w:p>
      <w:pPr>
        <w:pStyle w:val="5"/>
        <w:numPr>
          <w:ilvl w:val="3"/>
          <w:numId w:val="3"/>
        </w:numPr>
        <w:tabs>
          <w:tab w:val="left" w:pos="499"/>
        </w:tabs>
        <w:spacing w:before="1" w:after="0" w:line="240" w:lineRule="auto"/>
        <w:ind w:left="499" w:right="0" w:hanging="339"/>
        <w:jc w:val="left"/>
      </w:pPr>
      <w:r>
        <w:t>Dividing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 xml:space="preserve">by </w:t>
      </w:r>
      <w:r>
        <w:rPr>
          <w:spacing w:val="-2"/>
        </w:rPr>
        <w:t>Population</w:t>
      </w:r>
    </w:p>
    <w:p>
      <w:pPr>
        <w:pStyle w:val="12"/>
        <w:numPr>
          <w:ilvl w:val="3"/>
          <w:numId w:val="3"/>
        </w:numPr>
        <w:tabs>
          <w:tab w:val="left" w:pos="484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Adding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Population</w:t>
      </w:r>
    </w:p>
    <w:p>
      <w:pPr>
        <w:pStyle w:val="12"/>
        <w:numPr>
          <w:ilvl w:val="3"/>
          <w:numId w:val="3"/>
        </w:numPr>
        <w:tabs>
          <w:tab w:val="left" w:pos="499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Subtracting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Income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Population</w:t>
      </w:r>
    </w:p>
    <w:p>
      <w:pPr>
        <w:pStyle w:val="8"/>
      </w:pPr>
    </w:p>
    <w:p>
      <w:pPr>
        <w:pStyle w:val="12"/>
        <w:numPr>
          <w:ilvl w:val="2"/>
          <w:numId w:val="3"/>
        </w:numPr>
        <w:tabs>
          <w:tab w:val="left" w:pos="400"/>
        </w:tabs>
        <w:spacing w:before="0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GDP</w:t>
      </w:r>
      <w:r>
        <w:rPr>
          <w:spacing w:val="-3"/>
          <w:sz w:val="24"/>
        </w:rPr>
        <w:t xml:space="preserve"> </w:t>
      </w:r>
      <w:r>
        <w:rPr>
          <w:sz w:val="24"/>
        </w:rPr>
        <w:t>as a</w:t>
      </w:r>
      <w:r>
        <w:rPr>
          <w:spacing w:val="-3"/>
          <w:sz w:val="24"/>
        </w:rPr>
        <w:t xml:space="preserve"> </w:t>
      </w:r>
      <w:r>
        <w:rPr>
          <w:sz w:val="24"/>
        </w:rPr>
        <w:t>measure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economic</w:t>
      </w:r>
      <w:r>
        <w:rPr>
          <w:spacing w:val="-4"/>
          <w:sz w:val="24"/>
        </w:rPr>
        <w:t xml:space="preserve"> </w:t>
      </w:r>
      <w:r>
        <w:rPr>
          <w:sz w:val="24"/>
        </w:rPr>
        <w:t>well-being</w:t>
      </w:r>
      <w:r>
        <w:rPr>
          <w:spacing w:val="-1"/>
          <w:sz w:val="24"/>
        </w:rPr>
        <w:t xml:space="preserve"> </w:t>
      </w:r>
      <w:r>
        <w:rPr>
          <w:sz w:val="24"/>
        </w:rPr>
        <w:t>does NOT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account:</w:t>
      </w:r>
    </w:p>
    <w:p>
      <w:pPr>
        <w:pStyle w:val="12"/>
        <w:numPr>
          <w:ilvl w:val="3"/>
          <w:numId w:val="3"/>
        </w:numPr>
        <w:tabs>
          <w:tab w:val="left" w:pos="484"/>
          <w:tab w:val="left" w:pos="3761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Income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Inequality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Costs</w:t>
      </w:r>
    </w:p>
    <w:p>
      <w:pPr>
        <w:pStyle w:val="12"/>
        <w:numPr>
          <w:ilvl w:val="3"/>
          <w:numId w:val="3"/>
        </w:numPr>
        <w:tabs>
          <w:tab w:val="left" w:pos="499"/>
          <w:tab w:val="left" w:pos="3761"/>
        </w:tabs>
        <w:spacing w:before="274" w:after="0" w:line="240" w:lineRule="auto"/>
        <w:ind w:left="499" w:right="0" w:hanging="339"/>
        <w:jc w:val="left"/>
        <w:rPr>
          <w:b/>
          <w:sz w:val="24"/>
        </w:rPr>
      </w:pP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Life</w:t>
      </w:r>
      <w:r>
        <w:rPr>
          <w:sz w:val="24"/>
        </w:rPr>
        <w:tab/>
      </w:r>
      <w:r>
        <w:rPr>
          <w:sz w:val="24"/>
        </w:rPr>
        <w:t xml:space="preserve">(d)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above</w:t>
      </w:r>
    </w:p>
    <w:p>
      <w:pPr>
        <w:pStyle w:val="8"/>
        <w:rPr>
          <w:b/>
        </w:rPr>
      </w:pPr>
    </w:p>
    <w:p>
      <w:pPr>
        <w:pStyle w:val="12"/>
        <w:numPr>
          <w:ilvl w:val="2"/>
          <w:numId w:val="3"/>
        </w:numPr>
        <w:tabs>
          <w:tab w:val="left" w:pos="400"/>
        </w:tabs>
        <w:spacing w:before="1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 the</w:t>
      </w:r>
      <w:r>
        <w:rPr>
          <w:spacing w:val="-4"/>
          <w:sz w:val="24"/>
        </w:rPr>
        <w:t xml:space="preserve"> </w:t>
      </w:r>
      <w:r>
        <w:rPr>
          <w:sz w:val="24"/>
        </w:rPr>
        <w:t>'I'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3"/>
          <w:sz w:val="24"/>
        </w:rPr>
        <w:t xml:space="preserve"> </w:t>
      </w:r>
      <w:r>
        <w:rPr>
          <w:sz w:val="24"/>
        </w:rPr>
        <w:t>Method</w:t>
      </w:r>
      <w:r>
        <w:rPr>
          <w:spacing w:val="-2"/>
          <w:sz w:val="24"/>
        </w:rPr>
        <w:t xml:space="preserve"> </w:t>
      </w:r>
      <w:r>
        <w:rPr>
          <w:sz w:val="24"/>
        </w:rPr>
        <w:t>stand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for?</w:t>
      </w:r>
    </w:p>
    <w:p>
      <w:pPr>
        <w:tabs>
          <w:tab w:val="left" w:pos="1600"/>
          <w:tab w:val="left" w:pos="3041"/>
          <w:tab w:val="left" w:pos="5922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2"/>
          <w:sz w:val="24"/>
        </w:rPr>
        <w:t xml:space="preserve"> Interest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 xml:space="preserve">(b) </w:t>
      </w:r>
      <w:r>
        <w:rPr>
          <w:rFonts w:ascii="Times New Roman"/>
          <w:spacing w:val="-2"/>
          <w:sz w:val="24"/>
        </w:rPr>
        <w:t>Imports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(c)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Investment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2"/>
          <w:sz w:val="24"/>
        </w:rPr>
        <w:t xml:space="preserve"> Income</w:t>
      </w:r>
    </w:p>
    <w:p>
      <w:pPr>
        <w:pStyle w:val="8"/>
      </w:pPr>
    </w:p>
    <w:p>
      <w:pPr>
        <w:pStyle w:val="12"/>
        <w:numPr>
          <w:ilvl w:val="2"/>
          <w:numId w:val="3"/>
        </w:numPr>
        <w:tabs>
          <w:tab w:val="left" w:pos="400"/>
        </w:tabs>
        <w:spacing w:before="0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 limitation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Capita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Income?</w:t>
      </w:r>
    </w:p>
    <w:p>
      <w:pPr>
        <w:pStyle w:val="12"/>
        <w:numPr>
          <w:ilvl w:val="3"/>
          <w:numId w:val="3"/>
        </w:numPr>
        <w:tabs>
          <w:tab w:val="left" w:pos="484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b/>
          <w:sz w:val="24"/>
        </w:rPr>
        <w:t>It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doesn't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consider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distribution</w:t>
      </w:r>
      <w:r>
        <w:rPr>
          <w:b/>
          <w:spacing w:val="-20"/>
          <w:sz w:val="24"/>
        </w:rPr>
        <w:t xml:space="preserve"> </w:t>
      </w:r>
      <w:r>
        <w:rPr>
          <w:sz w:val="24"/>
        </w:rPr>
        <w:t>(b)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considers</w:t>
      </w:r>
      <w:r>
        <w:rPr>
          <w:spacing w:val="-1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living</w:t>
      </w:r>
    </w:p>
    <w:p>
      <w:pPr>
        <w:pStyle w:val="8"/>
        <w:tabs>
          <w:tab w:val="left" w:pos="4481"/>
        </w:tabs>
        <w:spacing w:before="275"/>
        <w:ind w:left="160"/>
      </w:pPr>
      <w:r>
        <w:t>(c)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unpaid</w:t>
      </w:r>
      <w:r>
        <w:rPr>
          <w:spacing w:val="-1"/>
        </w:rPr>
        <w:t xml:space="preserve"> </w:t>
      </w:r>
      <w:r>
        <w:rPr>
          <w:spacing w:val="-4"/>
        </w:rPr>
        <w:t>work</w:t>
      </w:r>
      <w:r>
        <w:tab/>
      </w:r>
      <w:r>
        <w:t>(d)</w:t>
      </w:r>
      <w:r>
        <w:rPr>
          <w:spacing w:val="-3"/>
        </w:rPr>
        <w:t xml:space="preserve"> </w:t>
      </w:r>
      <w:r>
        <w:t>None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above</w:t>
      </w:r>
    </w:p>
    <w:p>
      <w:pPr>
        <w:pStyle w:val="8"/>
        <w:spacing w:before="2"/>
      </w:pPr>
    </w:p>
    <w:p>
      <w:pPr>
        <w:pStyle w:val="12"/>
        <w:numPr>
          <w:ilvl w:val="2"/>
          <w:numId w:val="3"/>
        </w:numPr>
        <w:tabs>
          <w:tab w:val="left" w:pos="400"/>
        </w:tabs>
        <w:spacing w:before="1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measure</w:t>
      </w:r>
      <w:r>
        <w:rPr>
          <w:spacing w:val="-4"/>
          <w:sz w:val="24"/>
        </w:rPr>
        <w:t xml:space="preserve"> </w:t>
      </w:r>
      <w:r>
        <w:rPr>
          <w:sz w:val="24"/>
        </w:rPr>
        <w:t>provides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accurate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economy's</w:t>
      </w:r>
      <w:r>
        <w:rPr>
          <w:spacing w:val="-1"/>
          <w:sz w:val="24"/>
        </w:rPr>
        <w:t xml:space="preserve"> </w:t>
      </w:r>
      <w:r>
        <w:rPr>
          <w:sz w:val="24"/>
        </w:rPr>
        <w:t>"net"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productivity?</w:t>
      </w:r>
    </w:p>
    <w:p>
      <w:pPr>
        <w:pStyle w:val="8"/>
        <w:tabs>
          <w:tab w:val="left" w:pos="2320"/>
          <w:tab w:val="left" w:pos="4481"/>
          <w:tab w:val="left" w:pos="6642"/>
        </w:tabs>
        <w:spacing w:before="274"/>
        <w:ind w:left="160"/>
      </w:pPr>
      <w:r>
        <w:t>(a)</w:t>
      </w:r>
      <w:r>
        <w:rPr>
          <w:spacing w:val="-2"/>
        </w:rPr>
        <w:t xml:space="preserve"> </w:t>
      </w:r>
      <w:r>
        <w:rPr>
          <w:spacing w:val="-5"/>
        </w:rPr>
        <w:t>GDP</w:t>
      </w:r>
      <w:r>
        <w:tab/>
      </w:r>
      <w:r>
        <w:t xml:space="preserve">(b) </w:t>
      </w:r>
      <w:r>
        <w:rPr>
          <w:spacing w:val="-5"/>
        </w:rPr>
        <w:t>GNI</w:t>
      </w:r>
      <w:r>
        <w:tab/>
      </w:r>
      <w:r>
        <w:t>(c)</w:t>
      </w:r>
      <w:r>
        <w:rPr>
          <w:spacing w:val="-2"/>
        </w:rPr>
        <w:t xml:space="preserve"> </w:t>
      </w:r>
      <w:r>
        <w:rPr>
          <w:b/>
          <w:spacing w:val="-5"/>
        </w:rPr>
        <w:t>NDP</w:t>
      </w:r>
      <w:r>
        <w:rPr>
          <w:b/>
        </w:rPr>
        <w:tab/>
      </w:r>
      <w:r>
        <w:t xml:space="preserve">(d) </w:t>
      </w:r>
      <w:r>
        <w:rPr>
          <w:spacing w:val="-5"/>
        </w:rPr>
        <w:t>NDI</w:t>
      </w:r>
    </w:p>
    <w:p>
      <w:pPr>
        <w:pStyle w:val="8"/>
        <w:spacing w:before="0"/>
      </w:pPr>
    </w:p>
    <w:p>
      <w:pPr>
        <w:pStyle w:val="8"/>
        <w:spacing w:before="2"/>
      </w:pPr>
    </w:p>
    <w:p>
      <w:pPr>
        <w:pStyle w:val="12"/>
        <w:numPr>
          <w:ilvl w:val="2"/>
          <w:numId w:val="3"/>
        </w:numPr>
        <w:tabs>
          <w:tab w:val="left" w:pos="520"/>
        </w:tabs>
        <w:spacing w:before="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represents</w:t>
      </w:r>
      <w:r>
        <w:rPr>
          <w:spacing w:val="-1"/>
          <w:sz w:val="24"/>
        </w:rPr>
        <w:t xml:space="preserve"> </w:t>
      </w:r>
      <w:r>
        <w:rPr>
          <w:sz w:val="24"/>
        </w:rPr>
        <w:t>Rent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Method?</w:t>
      </w:r>
    </w:p>
    <w:p>
      <w:pPr>
        <w:pStyle w:val="12"/>
        <w:numPr>
          <w:ilvl w:val="3"/>
          <w:numId w:val="3"/>
        </w:numPr>
        <w:tabs>
          <w:tab w:val="left" w:pos="484"/>
          <w:tab w:val="left" w:pos="4481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earned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labor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5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earned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capital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providers</w:t>
      </w:r>
    </w:p>
    <w:p>
      <w:pPr>
        <w:pStyle w:val="12"/>
        <w:numPr>
          <w:ilvl w:val="3"/>
          <w:numId w:val="3"/>
        </w:numPr>
        <w:tabs>
          <w:tab w:val="left" w:pos="499"/>
          <w:tab w:val="left" w:pos="4481"/>
        </w:tabs>
        <w:spacing w:before="184" w:after="0" w:line="240" w:lineRule="auto"/>
        <w:ind w:left="499" w:right="0" w:hanging="339"/>
        <w:jc w:val="left"/>
        <w:rPr>
          <w:sz w:val="24"/>
        </w:rPr>
      </w:pPr>
      <w:r>
        <w:rPr>
          <w:b/>
          <w:sz w:val="24"/>
        </w:rPr>
        <w:t>Income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earned by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landlords</w:t>
      </w:r>
      <w:r>
        <w:rPr>
          <w:b/>
          <w:sz w:val="24"/>
        </w:rPr>
        <w:tab/>
      </w:r>
      <w:r>
        <w:rPr>
          <w:sz w:val="24"/>
        </w:rPr>
        <w:t>(d)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z w:val="24"/>
        </w:rPr>
        <w:t>earned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business </w:t>
      </w:r>
      <w:r>
        <w:rPr>
          <w:spacing w:val="-2"/>
          <w:sz w:val="24"/>
        </w:rPr>
        <w:t>owners</w:t>
      </w:r>
    </w:p>
    <w:p>
      <w:pPr>
        <w:pStyle w:val="8"/>
        <w:spacing w:before="4"/>
      </w:pPr>
    </w:p>
    <w:p>
      <w:pPr>
        <w:pStyle w:val="12"/>
        <w:numPr>
          <w:ilvl w:val="2"/>
          <w:numId w:val="3"/>
        </w:numPr>
        <w:tabs>
          <w:tab w:val="left" w:pos="520"/>
        </w:tabs>
        <w:spacing w:before="0" w:after="0" w:line="240" w:lineRule="auto"/>
        <w:ind w:left="160" w:right="1790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term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describe</w:t>
      </w:r>
      <w:r>
        <w:rPr>
          <w:spacing w:val="-5"/>
          <w:sz w:val="24"/>
        </w:rPr>
        <w:t xml:space="preserve"> </w:t>
      </w:r>
      <w:r>
        <w:rPr>
          <w:sz w:val="24"/>
        </w:rPr>
        <w:t>the income</w:t>
      </w:r>
      <w:r>
        <w:rPr>
          <w:spacing w:val="-5"/>
          <w:sz w:val="24"/>
        </w:rPr>
        <w:t xml:space="preserve"> </w:t>
      </w:r>
      <w:r>
        <w:rPr>
          <w:sz w:val="24"/>
        </w:rPr>
        <w:t>earned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capital</w:t>
      </w:r>
      <w:r>
        <w:rPr>
          <w:spacing w:val="-5"/>
          <w:sz w:val="24"/>
        </w:rPr>
        <w:t xml:space="preserve"> </w:t>
      </w:r>
      <w:r>
        <w:rPr>
          <w:sz w:val="24"/>
        </w:rPr>
        <w:t>providers,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banks and bondholders, for the use of their capital?</w:t>
      </w:r>
    </w:p>
    <w:p>
      <w:pPr>
        <w:tabs>
          <w:tab w:val="left" w:pos="2320"/>
          <w:tab w:val="left" w:pos="4481"/>
          <w:tab w:val="left" w:pos="6642"/>
        </w:tabs>
        <w:spacing w:before="138"/>
        <w:ind w:left="1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Wages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 xml:space="preserve">(b) </w:t>
      </w:r>
      <w:r>
        <w:rPr>
          <w:rFonts w:ascii="Times New Roman"/>
          <w:spacing w:val="-4"/>
          <w:sz w:val="24"/>
        </w:rPr>
        <w:t>Rent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(c)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Profits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(d</w:t>
      </w:r>
      <w:r>
        <w:rPr>
          <w:rFonts w:ascii="Times New Roman"/>
          <w:b/>
          <w:sz w:val="24"/>
        </w:rPr>
        <w:t>)</w:t>
      </w:r>
      <w:r>
        <w:rPr>
          <w:rFonts w:ascii="Times New Roman"/>
          <w:b/>
          <w:spacing w:val="-2"/>
          <w:sz w:val="24"/>
        </w:rPr>
        <w:t xml:space="preserve"> Interest</w:t>
      </w:r>
    </w:p>
    <w:p>
      <w:pPr>
        <w:spacing w:after="0"/>
        <w:jc w:val="left"/>
        <w:rPr>
          <w:rFonts w:ascii="Times New Roman"/>
          <w:sz w:val="24"/>
        </w:rPr>
        <w:sectPr>
          <w:pgSz w:w="11910" w:h="16840"/>
          <w:pgMar w:top="660" w:right="620" w:bottom="1200" w:left="560" w:header="0" w:footer="996" w:gutter="0"/>
          <w:cols w:space="720" w:num="1"/>
        </w:sectPr>
      </w:pPr>
    </w:p>
    <w:p>
      <w:pPr>
        <w:pStyle w:val="12"/>
        <w:numPr>
          <w:ilvl w:val="2"/>
          <w:numId w:val="3"/>
        </w:numPr>
        <w:tabs>
          <w:tab w:val="left" w:pos="520"/>
        </w:tabs>
        <w:spacing w:before="61" w:after="0" w:line="240" w:lineRule="auto"/>
        <w:ind w:left="160" w:right="1747" w:firstLine="0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24pt;margin-top:23.95pt;height:794.25pt;width:547.5pt;mso-position-horizontal-relative:page;mso-position-vertical-relative:page;z-index:-251651072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jMGN6&#10;2QAAAAsBAAAPAAAAAAAAAAEAIAAAACIAAABkcnMvZG93bnJldi54bWxQSwECFAAUAAAACACHTuJA&#10;Vlq33nYDAAByDwAADgAAAAAAAAABACAAAAAoAQAAZHJzL2Uyb0RvYy54bWxQSwUGAAAAAAYABgBZ&#10;AQAAEAcAAAAA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GDP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country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$15</w:t>
      </w:r>
      <w:r>
        <w:rPr>
          <w:spacing w:val="-3"/>
          <w:sz w:val="24"/>
        </w:rPr>
        <w:t xml:space="preserve"> </w:t>
      </w:r>
      <w:r>
        <w:rPr>
          <w:sz w:val="24"/>
        </w:rPr>
        <w:t>trillion, 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wear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tear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factories,</w:t>
      </w:r>
      <w:r>
        <w:rPr>
          <w:spacing w:val="-3"/>
          <w:sz w:val="24"/>
        </w:rPr>
        <w:t xml:space="preserve"> </w:t>
      </w:r>
      <w:r>
        <w:rPr>
          <w:sz w:val="24"/>
        </w:rPr>
        <w:t>equipment, and infrastructure amounted to $2 trillion, what would be the NDP?</w:t>
      </w:r>
    </w:p>
    <w:p>
      <w:pPr>
        <w:pStyle w:val="8"/>
        <w:spacing w:before="2"/>
      </w:pPr>
    </w:p>
    <w:p>
      <w:pPr>
        <w:pStyle w:val="8"/>
        <w:tabs>
          <w:tab w:val="left" w:pos="2320"/>
          <w:tab w:val="left" w:pos="5202"/>
          <w:tab w:val="left" w:pos="7363"/>
        </w:tabs>
        <w:spacing w:before="0"/>
        <w:ind w:left="160"/>
      </w:pPr>
      <w:r>
        <w:t>(a)</w:t>
      </w:r>
      <w:r>
        <w:rPr>
          <w:spacing w:val="-3"/>
        </w:rPr>
        <w:t xml:space="preserve"> </w:t>
      </w:r>
      <w:r>
        <w:t>$17</w:t>
      </w:r>
      <w:r>
        <w:rPr>
          <w:spacing w:val="-1"/>
        </w:rPr>
        <w:t xml:space="preserve"> </w:t>
      </w:r>
      <w:r>
        <w:rPr>
          <w:spacing w:val="-2"/>
        </w:rPr>
        <w:t>trillion</w:t>
      </w:r>
      <w:r>
        <w:tab/>
      </w:r>
      <w:r>
        <w:t xml:space="preserve">(b) </w:t>
      </w:r>
      <w:r>
        <w:rPr>
          <w:b/>
        </w:rPr>
        <w:t xml:space="preserve">$13 </w:t>
      </w:r>
      <w:r>
        <w:rPr>
          <w:b/>
          <w:spacing w:val="-2"/>
        </w:rPr>
        <w:t>trillion</w:t>
      </w:r>
      <w:r>
        <w:rPr>
          <w:b/>
        </w:rPr>
        <w:tab/>
      </w:r>
      <w:r>
        <w:t>(c)</w:t>
      </w:r>
      <w:r>
        <w:rPr>
          <w:spacing w:val="-3"/>
        </w:rPr>
        <w:t xml:space="preserve"> </w:t>
      </w:r>
      <w:r>
        <w:t>$15</w:t>
      </w:r>
      <w:r>
        <w:rPr>
          <w:spacing w:val="-1"/>
        </w:rPr>
        <w:t xml:space="preserve"> </w:t>
      </w:r>
      <w:r>
        <w:rPr>
          <w:spacing w:val="-2"/>
        </w:rPr>
        <w:t>trillion</w:t>
      </w:r>
      <w:r>
        <w:tab/>
      </w:r>
      <w:r>
        <w:t>(d)</w:t>
      </w:r>
      <w:r>
        <w:rPr>
          <w:spacing w:val="-2"/>
        </w:rPr>
        <w:t xml:space="preserve"> </w:t>
      </w:r>
      <w:r>
        <w:t xml:space="preserve">$12 </w:t>
      </w:r>
      <w:r>
        <w:rPr>
          <w:spacing w:val="-2"/>
        </w:rPr>
        <w:t>trillion</w:t>
      </w:r>
    </w:p>
    <w:p>
      <w:pPr>
        <w:pStyle w:val="12"/>
        <w:numPr>
          <w:ilvl w:val="2"/>
          <w:numId w:val="3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does the</w:t>
      </w:r>
      <w:r>
        <w:rPr>
          <w:spacing w:val="-4"/>
          <w:sz w:val="24"/>
        </w:rPr>
        <w:t xml:space="preserve"> </w:t>
      </w:r>
      <w:r>
        <w:rPr>
          <w:sz w:val="24"/>
        </w:rPr>
        <w:t>Net</w:t>
      </w:r>
      <w:r>
        <w:rPr>
          <w:spacing w:val="-3"/>
          <w:sz w:val="24"/>
        </w:rPr>
        <w:t xml:space="preserve"> </w:t>
      </w:r>
      <w:r>
        <w:rPr>
          <w:sz w:val="24"/>
        </w:rPr>
        <w:t>Domestic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4"/>
          <w:sz w:val="24"/>
        </w:rPr>
        <w:t xml:space="preserve"> </w:t>
      </w:r>
      <w:r>
        <w:rPr>
          <w:sz w:val="24"/>
        </w:rPr>
        <w:t>(NDP)</w:t>
      </w:r>
      <w:r>
        <w:rPr>
          <w:spacing w:val="-1"/>
          <w:sz w:val="24"/>
        </w:rPr>
        <w:t xml:space="preserve"> </w:t>
      </w:r>
      <w:r>
        <w:rPr>
          <w:sz w:val="24"/>
        </w:rPr>
        <w:t>subtract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GDP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arrive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its </w:t>
      </w:r>
      <w:r>
        <w:rPr>
          <w:spacing w:val="-2"/>
          <w:sz w:val="24"/>
        </w:rPr>
        <w:t>value?</w:t>
      </w:r>
    </w:p>
    <w:p>
      <w:pPr>
        <w:tabs>
          <w:tab w:val="left" w:pos="2320"/>
          <w:tab w:val="left" w:pos="4481"/>
          <w:tab w:val="left" w:pos="7363"/>
        </w:tabs>
        <w:spacing w:before="275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Profits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 xml:space="preserve">(b) </w:t>
      </w:r>
      <w:r>
        <w:rPr>
          <w:rFonts w:ascii="Times New Roman"/>
          <w:spacing w:val="-2"/>
          <w:sz w:val="24"/>
        </w:rPr>
        <w:t>Exports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(c)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Depreciation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2"/>
          <w:sz w:val="24"/>
        </w:rPr>
        <w:t xml:space="preserve"> Consumption</w:t>
      </w:r>
    </w:p>
    <w:p>
      <w:pPr>
        <w:pStyle w:val="8"/>
      </w:pPr>
    </w:p>
    <w:p>
      <w:pPr>
        <w:pStyle w:val="12"/>
        <w:numPr>
          <w:ilvl w:val="2"/>
          <w:numId w:val="3"/>
        </w:numPr>
        <w:tabs>
          <w:tab w:val="left" w:pos="520"/>
        </w:tabs>
        <w:spacing w:before="0" w:after="0" w:line="240" w:lineRule="auto"/>
        <w:ind w:left="160" w:right="907" w:firstLine="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 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limitation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Capita</w:t>
      </w:r>
      <w:r>
        <w:rPr>
          <w:spacing w:val="-5"/>
          <w:sz w:val="24"/>
        </w:rPr>
        <w:t xml:space="preserve"> </w:t>
      </w:r>
      <w:r>
        <w:rPr>
          <w:sz w:val="24"/>
        </w:rPr>
        <w:t>Income 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 economic </w:t>
      </w:r>
      <w:r>
        <w:rPr>
          <w:spacing w:val="-2"/>
          <w:sz w:val="24"/>
        </w:rPr>
        <w:t>prosperity?</w:t>
      </w:r>
    </w:p>
    <w:p>
      <w:pPr>
        <w:pStyle w:val="12"/>
        <w:numPr>
          <w:ilvl w:val="3"/>
          <w:numId w:val="3"/>
        </w:numPr>
        <w:tabs>
          <w:tab w:val="left" w:pos="484"/>
          <w:tab w:val="left" w:pos="4481"/>
        </w:tabs>
        <w:spacing w:before="273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Doesn't</w:t>
      </w:r>
      <w:r>
        <w:rPr>
          <w:spacing w:val="-3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unpaid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work</w:t>
      </w:r>
      <w:r>
        <w:rPr>
          <w:sz w:val="24"/>
        </w:rPr>
        <w:tab/>
      </w:r>
      <w:r>
        <w:rPr>
          <w:sz w:val="24"/>
        </w:rPr>
        <w:t>(b),</w:t>
      </w:r>
      <w:r>
        <w:rPr>
          <w:spacing w:val="-4"/>
          <w:sz w:val="24"/>
        </w:rPr>
        <w:t xml:space="preserve"> </w:t>
      </w:r>
      <w:r>
        <w:rPr>
          <w:sz w:val="24"/>
        </w:rPr>
        <w:t>Doesn't</w:t>
      </w:r>
      <w:r>
        <w:rPr>
          <w:spacing w:val="-4"/>
          <w:sz w:val="24"/>
        </w:rPr>
        <w:t xml:space="preserve"> </w:t>
      </w:r>
      <w:r>
        <w:rPr>
          <w:sz w:val="24"/>
        </w:rPr>
        <w:t>reflect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living</w:t>
      </w:r>
    </w:p>
    <w:p>
      <w:pPr>
        <w:pStyle w:val="8"/>
      </w:pPr>
    </w:p>
    <w:p>
      <w:pPr>
        <w:tabs>
          <w:tab w:val="left" w:pos="4481"/>
        </w:tabs>
        <w:spacing w:before="0"/>
        <w:ind w:left="1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Doesn't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consider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income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inequality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Considers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differences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cost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living</w:t>
      </w:r>
    </w:p>
    <w:p>
      <w:pPr>
        <w:pStyle w:val="12"/>
        <w:numPr>
          <w:ilvl w:val="2"/>
          <w:numId w:val="3"/>
        </w:numPr>
        <w:tabs>
          <w:tab w:val="left" w:pos="520"/>
        </w:tabs>
        <w:spacing w:before="275" w:after="0" w:line="240" w:lineRule="auto"/>
        <w:ind w:left="160" w:right="213" w:firstLine="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 components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5"/>
          <w:sz w:val="24"/>
        </w:rPr>
        <w:t xml:space="preserve"> </w:t>
      </w:r>
      <w:r>
        <w:rPr>
          <w:sz w:val="24"/>
        </w:rPr>
        <w:t>Method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spending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capital</w:t>
      </w:r>
      <w:r>
        <w:rPr>
          <w:spacing w:val="-5"/>
          <w:sz w:val="24"/>
        </w:rPr>
        <w:t xml:space="preserve"> </w:t>
      </w:r>
      <w:r>
        <w:rPr>
          <w:sz w:val="24"/>
        </w:rPr>
        <w:t>goods that can contribute to future production?</w:t>
      </w:r>
    </w:p>
    <w:p>
      <w:pPr>
        <w:pStyle w:val="8"/>
        <w:spacing w:before="2"/>
      </w:pPr>
    </w:p>
    <w:p>
      <w:pPr>
        <w:tabs>
          <w:tab w:val="left" w:pos="4481"/>
        </w:tabs>
        <w:spacing w:before="0"/>
        <w:ind w:left="1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2"/>
          <w:sz w:val="24"/>
        </w:rPr>
        <w:t xml:space="preserve"> Consumption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(b)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Investment</w:t>
      </w:r>
    </w:p>
    <w:p>
      <w:pPr>
        <w:pStyle w:val="8"/>
        <w:tabs>
          <w:tab w:val="left" w:pos="4481"/>
        </w:tabs>
        <w:spacing w:before="274"/>
        <w:ind w:left="160"/>
      </w:pPr>
      <w:r>
        <w:t>(c)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rPr>
          <w:spacing w:val="-2"/>
        </w:rPr>
        <w:t>Spending</w:t>
      </w:r>
      <w:r>
        <w:tab/>
      </w:r>
      <w:r>
        <w:t>(d)</w:t>
      </w:r>
      <w:r>
        <w:rPr>
          <w:spacing w:val="-3"/>
        </w:rPr>
        <w:t xml:space="preserve"> </w:t>
      </w:r>
      <w:r>
        <w:t>Net</w:t>
      </w:r>
      <w:r>
        <w:rPr>
          <w:spacing w:val="-2"/>
        </w:rPr>
        <w:t xml:space="preserve"> Exports</w:t>
      </w:r>
    </w:p>
    <w:p>
      <w:pPr>
        <w:pStyle w:val="12"/>
        <w:numPr>
          <w:ilvl w:val="2"/>
          <w:numId w:val="3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calculating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Disposable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  <w:r>
        <w:rPr>
          <w:spacing w:val="-4"/>
          <w:sz w:val="24"/>
        </w:rPr>
        <w:t xml:space="preserve"> </w:t>
      </w:r>
      <w:r>
        <w:rPr>
          <w:sz w:val="24"/>
        </w:rPr>
        <w:t>(NDI),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needs 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Net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Income?</w:t>
      </w:r>
    </w:p>
    <w:p>
      <w:pPr>
        <w:pStyle w:val="8"/>
      </w:pPr>
    </w:p>
    <w:p>
      <w:pPr>
        <w:tabs>
          <w:tab w:val="left" w:pos="1600"/>
          <w:tab w:val="left" w:pos="5922"/>
          <w:tab w:val="left" w:pos="7363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5"/>
          <w:sz w:val="24"/>
        </w:rPr>
        <w:t>GDP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(b)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Current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Transfers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from</w:t>
      </w:r>
      <w:r>
        <w:rPr>
          <w:rFonts w:ascii="Times New Roman"/>
          <w:b/>
          <w:spacing w:val="-2"/>
          <w:sz w:val="24"/>
        </w:rPr>
        <w:t xml:space="preserve"> Abroad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(c)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Profits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2"/>
          <w:sz w:val="24"/>
        </w:rPr>
        <w:t xml:space="preserve"> Depreciation</w:t>
      </w:r>
    </w:p>
    <w:p>
      <w:pPr>
        <w:pStyle w:val="12"/>
        <w:numPr>
          <w:ilvl w:val="2"/>
          <w:numId w:val="3"/>
        </w:numPr>
        <w:tabs>
          <w:tab w:val="left" w:pos="520"/>
        </w:tabs>
        <w:spacing w:before="275" w:after="0" w:line="240" w:lineRule="auto"/>
        <w:ind w:left="160" w:right="513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term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amount</w:t>
      </w:r>
      <w:r>
        <w:rPr>
          <w:spacing w:val="-5"/>
          <w:sz w:val="24"/>
        </w:rPr>
        <w:t xml:space="preserve"> </w:t>
      </w:r>
      <w:r>
        <w:rPr>
          <w:sz w:val="24"/>
        </w:rPr>
        <w:t>of capital that gets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worn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period 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calculating </w:t>
      </w:r>
      <w:r>
        <w:rPr>
          <w:spacing w:val="-4"/>
          <w:sz w:val="24"/>
        </w:rPr>
        <w:t>NDP?</w:t>
      </w:r>
    </w:p>
    <w:p>
      <w:pPr>
        <w:pStyle w:val="8"/>
        <w:spacing w:before="1"/>
      </w:pPr>
    </w:p>
    <w:p>
      <w:pPr>
        <w:tabs>
          <w:tab w:val="left" w:pos="1600"/>
          <w:tab w:val="left" w:pos="3041"/>
          <w:tab w:val="left" w:pos="5202"/>
        </w:tabs>
        <w:spacing w:before="1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2"/>
          <w:sz w:val="24"/>
        </w:rPr>
        <w:t xml:space="preserve"> Inflation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 xml:space="preserve">(b) </w:t>
      </w:r>
      <w:r>
        <w:rPr>
          <w:rFonts w:ascii="Times New Roman"/>
          <w:spacing w:val="-2"/>
          <w:sz w:val="24"/>
        </w:rPr>
        <w:t>Interest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(c)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Depreciation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2"/>
          <w:sz w:val="24"/>
        </w:rPr>
        <w:t xml:space="preserve"> Dividend</w:t>
      </w:r>
    </w:p>
    <w:p>
      <w:pPr>
        <w:pStyle w:val="12"/>
        <w:numPr>
          <w:ilvl w:val="2"/>
          <w:numId w:val="3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component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z w:val="24"/>
        </w:rPr>
        <w:t>Method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calculating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nationalincome?</w:t>
      </w:r>
    </w:p>
    <w:p>
      <w:pPr>
        <w:pStyle w:val="8"/>
      </w:pPr>
    </w:p>
    <w:p>
      <w:pPr>
        <w:tabs>
          <w:tab w:val="left" w:pos="1600"/>
          <w:tab w:val="left" w:pos="3041"/>
          <w:tab w:val="left" w:pos="5202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Wages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(b)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Rent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(c)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Consumption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2"/>
          <w:sz w:val="24"/>
        </w:rPr>
        <w:t xml:space="preserve"> Profits</w:t>
      </w:r>
    </w:p>
    <w:p>
      <w:pPr>
        <w:pStyle w:val="12"/>
        <w:numPr>
          <w:ilvl w:val="2"/>
          <w:numId w:val="3"/>
        </w:numPr>
        <w:tabs>
          <w:tab w:val="left" w:pos="520"/>
        </w:tabs>
        <w:spacing w:before="274" w:after="0" w:line="240" w:lineRule="auto"/>
        <w:ind w:left="160" w:right="366" w:firstLine="0"/>
        <w:jc w:val="left"/>
        <w:rPr>
          <w:sz w:val="24"/>
        </w:rPr>
      </w:pP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5"/>
          <w:sz w:val="24"/>
        </w:rPr>
        <w:t xml:space="preserve"> </w:t>
      </w:r>
      <w:r>
        <w:rPr>
          <w:sz w:val="24"/>
        </w:rPr>
        <w:t>Method,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formula</w:t>
      </w:r>
      <w:r>
        <w:rPr>
          <w:spacing w:val="-5"/>
          <w:sz w:val="24"/>
        </w:rPr>
        <w:t xml:space="preserve"> </w:t>
      </w:r>
      <w:r>
        <w:rPr>
          <w:sz w:val="24"/>
        </w:rPr>
        <w:t>for calculating</w:t>
      </w:r>
      <w:r>
        <w:rPr>
          <w:spacing w:val="-3"/>
          <w:sz w:val="24"/>
        </w:rPr>
        <w:t xml:space="preserve"> </w:t>
      </w:r>
      <w:r>
        <w:rPr>
          <w:sz w:val="24"/>
        </w:rPr>
        <w:t>the Gross</w:t>
      </w:r>
      <w:r>
        <w:rPr>
          <w:spacing w:val="-2"/>
          <w:sz w:val="24"/>
        </w:rPr>
        <w:t xml:space="preserve"> </w:t>
      </w:r>
      <w:r>
        <w:rPr>
          <w:sz w:val="24"/>
        </w:rPr>
        <w:t>Domestic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Product </w:t>
      </w:r>
      <w:r>
        <w:rPr>
          <w:spacing w:val="-2"/>
          <w:sz w:val="24"/>
        </w:rPr>
        <w:t>(GDP)?</w:t>
      </w:r>
    </w:p>
    <w:p>
      <w:pPr>
        <w:pStyle w:val="8"/>
      </w:pPr>
    </w:p>
    <w:p>
      <w:pPr>
        <w:tabs>
          <w:tab w:val="left" w:pos="2320"/>
          <w:tab w:val="left" w:pos="4481"/>
          <w:tab w:val="left" w:pos="6642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C+I+G+(X-</w:t>
      </w:r>
      <w:r>
        <w:rPr>
          <w:rFonts w:ascii="Times New Roman"/>
          <w:b/>
          <w:spacing w:val="-5"/>
          <w:sz w:val="24"/>
        </w:rPr>
        <w:t>M)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(b) </w:t>
      </w:r>
      <w:r>
        <w:rPr>
          <w:rFonts w:ascii="Times New Roman"/>
          <w:spacing w:val="-2"/>
          <w:sz w:val="24"/>
        </w:rPr>
        <w:t>W+R+1+P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(c)</w:t>
      </w:r>
      <w:r>
        <w:rPr>
          <w:rFonts w:ascii="Times New Roman"/>
          <w:spacing w:val="-2"/>
          <w:sz w:val="24"/>
        </w:rPr>
        <w:t xml:space="preserve"> C+I+G+M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 xml:space="preserve">(d) </w:t>
      </w:r>
      <w:r>
        <w:rPr>
          <w:rFonts w:ascii="Times New Roman"/>
          <w:spacing w:val="-2"/>
          <w:sz w:val="24"/>
        </w:rPr>
        <w:t>C+1+G+X</w:t>
      </w:r>
    </w:p>
    <w:p>
      <w:pPr>
        <w:pStyle w:val="12"/>
        <w:numPr>
          <w:ilvl w:val="2"/>
          <w:numId w:val="3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major</w:t>
      </w:r>
      <w:r>
        <w:rPr>
          <w:spacing w:val="-3"/>
          <w:sz w:val="24"/>
        </w:rPr>
        <w:t xml:space="preserve"> </w:t>
      </w:r>
      <w:r>
        <w:rPr>
          <w:sz w:val="24"/>
        </w:rPr>
        <w:t>reason</w:t>
      </w:r>
      <w:r>
        <w:rPr>
          <w:spacing w:val="-2"/>
          <w:sz w:val="24"/>
        </w:rPr>
        <w:t xml:space="preserve"> </w:t>
      </w: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GDP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often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commonly</w:t>
      </w:r>
      <w:r>
        <w:rPr>
          <w:spacing w:val="-3"/>
          <w:sz w:val="24"/>
        </w:rPr>
        <w:t xml:space="preserve"> </w:t>
      </w:r>
      <w:r>
        <w:rPr>
          <w:sz w:val="24"/>
        </w:rPr>
        <w:t>referenced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NDP?</w:t>
      </w:r>
    </w:p>
    <w:p>
      <w:pPr>
        <w:pStyle w:val="12"/>
        <w:numPr>
          <w:ilvl w:val="3"/>
          <w:numId w:val="3"/>
        </w:numPr>
        <w:tabs>
          <w:tab w:val="left" w:pos="484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NDP</w:t>
      </w:r>
      <w:r>
        <w:rPr>
          <w:spacing w:val="-2"/>
          <w:sz w:val="24"/>
        </w:rPr>
        <w:t xml:space="preserve"> </w:t>
      </w:r>
      <w:r>
        <w:rPr>
          <w:sz w:val="24"/>
        </w:rPr>
        <w:t>considers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country's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5"/>
          <w:sz w:val="24"/>
        </w:rPr>
        <w:t xml:space="preserve"> </w:t>
      </w:r>
      <w:r>
        <w:rPr>
          <w:sz w:val="24"/>
        </w:rPr>
        <w:t>wear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tear</w:t>
      </w:r>
    </w:p>
    <w:p>
      <w:pPr>
        <w:pStyle w:val="8"/>
      </w:pPr>
    </w:p>
    <w:p>
      <w:pPr>
        <w:pStyle w:val="12"/>
        <w:numPr>
          <w:ilvl w:val="3"/>
          <w:numId w:val="3"/>
        </w:numPr>
        <w:tabs>
          <w:tab w:val="left" w:pos="499"/>
        </w:tabs>
        <w:spacing w:before="0" w:after="0" w:line="240" w:lineRule="auto"/>
        <w:ind w:left="160" w:right="317" w:firstLine="0"/>
        <w:jc w:val="left"/>
        <w:rPr>
          <w:sz w:val="24"/>
        </w:rPr>
      </w:pPr>
      <w:r>
        <w:rPr>
          <w:sz w:val="24"/>
        </w:rPr>
        <w:t>NDP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measure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goods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that an</w:t>
      </w:r>
      <w:r>
        <w:rPr>
          <w:spacing w:val="-3"/>
          <w:sz w:val="24"/>
        </w:rPr>
        <w:t xml:space="preserve"> </w:t>
      </w:r>
      <w:r>
        <w:rPr>
          <w:sz w:val="24"/>
        </w:rPr>
        <w:t>economy can</w:t>
      </w:r>
      <w:r>
        <w:rPr>
          <w:spacing w:val="-3"/>
          <w:sz w:val="24"/>
        </w:rPr>
        <w:t xml:space="preserve"> </w:t>
      </w:r>
      <w:r>
        <w:rPr>
          <w:sz w:val="24"/>
        </w:rPr>
        <w:t>consume</w:t>
      </w:r>
      <w:r>
        <w:rPr>
          <w:spacing w:val="-5"/>
          <w:sz w:val="24"/>
        </w:rPr>
        <w:t xml:space="preserve"> </w:t>
      </w:r>
      <w:r>
        <w:rPr>
          <w:sz w:val="24"/>
        </w:rPr>
        <w:t>without</w:t>
      </w:r>
      <w:r>
        <w:rPr>
          <w:spacing w:val="-5"/>
          <w:sz w:val="24"/>
        </w:rPr>
        <w:t xml:space="preserve"> </w:t>
      </w:r>
      <w:r>
        <w:rPr>
          <w:sz w:val="24"/>
        </w:rPr>
        <w:t>reducing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future capacity to produce</w:t>
      </w:r>
    </w:p>
    <w:p>
      <w:pPr>
        <w:pStyle w:val="12"/>
        <w:numPr>
          <w:ilvl w:val="3"/>
          <w:numId w:val="3"/>
        </w:numPr>
        <w:tabs>
          <w:tab w:val="left" w:pos="484"/>
        </w:tabs>
        <w:spacing w:before="273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GDP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simpler and</w:t>
      </w:r>
      <w:r>
        <w:rPr>
          <w:spacing w:val="-3"/>
          <w:sz w:val="24"/>
        </w:rPr>
        <w:t xml:space="preserve"> </w:t>
      </w:r>
      <w:r>
        <w:rPr>
          <w:sz w:val="24"/>
        </w:rPr>
        <w:t>easier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calculate</w:t>
      </w:r>
    </w:p>
    <w:p>
      <w:pPr>
        <w:pStyle w:val="8"/>
        <w:spacing w:before="4"/>
      </w:pPr>
    </w:p>
    <w:p>
      <w:pPr>
        <w:pStyle w:val="12"/>
        <w:numPr>
          <w:ilvl w:val="3"/>
          <w:numId w:val="3"/>
        </w:numPr>
        <w:tabs>
          <w:tab w:val="left" w:pos="499"/>
        </w:tabs>
        <w:spacing w:before="0" w:after="0" w:line="240" w:lineRule="auto"/>
        <w:ind w:left="499" w:right="0" w:hanging="339"/>
        <w:jc w:val="left"/>
        <w:rPr>
          <w:b/>
          <w:sz w:val="24"/>
        </w:rPr>
      </w:pPr>
      <w:r>
        <w:rPr>
          <w:b/>
          <w:sz w:val="24"/>
        </w:rPr>
        <w:t>Depreciation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estimate,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makes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NDP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accurate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GDP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60" w:right="620" w:bottom="1200" w:left="560" w:header="0" w:footer="996" w:gutter="0"/>
          <w:cols w:space="720" w:num="1"/>
        </w:sectPr>
      </w:pPr>
    </w:p>
    <w:p>
      <w:pPr>
        <w:pStyle w:val="4"/>
        <w:numPr>
          <w:ilvl w:val="0"/>
          <w:numId w:val="2"/>
        </w:numPr>
        <w:tabs>
          <w:tab w:val="left" w:pos="400"/>
        </w:tabs>
        <w:spacing w:before="61" w:after="0" w:line="240" w:lineRule="auto"/>
        <w:ind w:left="400" w:right="0" w:hanging="240"/>
        <w:jc w:val="left"/>
        <w:rPr>
          <w:rFonts w:ascii="Times New Roman" w:hAnsi="Times New Roman"/>
        </w:rPr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o:spt="100" style="position:absolute;left:0pt;margin-left:24pt;margin-top:23.95pt;height:794.25pt;width:547.5pt;mso-position-horizontal-relative:page;mso-position-vertical-relative:page;z-index:-251650048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jMGN6&#10;2QAAAAsBAAAPAAAAAAAAAAEAIAAAACIAAABkcnMvZG93bnJldi54bWxQSwECFAAUAAAACACHTuJA&#10;Ta5MPXYDAAByDwAADgAAAAAAAAABACAAAAAoAQAAZHJzL2Uyb0RvYy54bWxQSwUGAAAAAAYABgBZ&#10;AQAAEAcAAAAA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Times New Roman" w:hAnsi="Times New Roman"/>
        </w:rPr>
        <w:t>MICRO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ECONOMICS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DEMAND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spacing w:val="-2"/>
        </w:rPr>
        <w:t>SUPPLY</w:t>
      </w:r>
    </w:p>
    <w:p>
      <w:pPr>
        <w:pStyle w:val="12"/>
        <w:numPr>
          <w:ilvl w:val="0"/>
          <w:numId w:val="4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supply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states </w:t>
      </w:r>
      <w:r>
        <w:rPr>
          <w:spacing w:val="-2"/>
          <w:sz w:val="24"/>
        </w:rPr>
        <w:t>that:</w:t>
      </w:r>
    </w:p>
    <w:p>
      <w:pPr>
        <w:pStyle w:val="8"/>
      </w:pPr>
    </w:p>
    <w:p>
      <w:pPr>
        <w:pStyle w:val="12"/>
        <w:numPr>
          <w:ilvl w:val="1"/>
          <w:numId w:val="4"/>
        </w:numPr>
        <w:tabs>
          <w:tab w:val="left" w:pos="484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Higher</w:t>
      </w:r>
      <w:r>
        <w:rPr>
          <w:spacing w:val="-4"/>
          <w:sz w:val="24"/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r>
        <w:rPr>
          <w:sz w:val="24"/>
        </w:rPr>
        <w:t>leads</w:t>
      </w:r>
      <w:r>
        <w:rPr>
          <w:spacing w:val="-2"/>
          <w:sz w:val="24"/>
        </w:rPr>
        <w:t xml:space="preserve"> </w:t>
      </w:r>
      <w:r>
        <w:rPr>
          <w:sz w:val="24"/>
        </w:rPr>
        <w:t>to lower</w:t>
      </w:r>
      <w:r>
        <w:rPr>
          <w:spacing w:val="-3"/>
          <w:sz w:val="24"/>
        </w:rPr>
        <w:t xml:space="preserve"> </w:t>
      </w:r>
      <w:r>
        <w:rPr>
          <w:sz w:val="24"/>
        </w:rPr>
        <w:t>quantity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supplied</w:t>
      </w:r>
    </w:p>
    <w:p>
      <w:pPr>
        <w:pStyle w:val="12"/>
        <w:numPr>
          <w:ilvl w:val="1"/>
          <w:numId w:val="4"/>
        </w:numPr>
        <w:tabs>
          <w:tab w:val="left" w:pos="499"/>
        </w:tabs>
        <w:spacing w:before="275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Lower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r>
        <w:rPr>
          <w:sz w:val="24"/>
        </w:rPr>
        <w:t>leads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higher</w:t>
      </w:r>
      <w:r>
        <w:rPr>
          <w:spacing w:val="-3"/>
          <w:sz w:val="24"/>
        </w:rPr>
        <w:t xml:space="preserve"> </w:t>
      </w:r>
      <w:r>
        <w:rPr>
          <w:sz w:val="24"/>
        </w:rPr>
        <w:t>quantity</w:t>
      </w:r>
      <w:r>
        <w:rPr>
          <w:spacing w:val="-2"/>
          <w:sz w:val="24"/>
        </w:rPr>
        <w:t xml:space="preserve"> supplied</w:t>
      </w:r>
    </w:p>
    <w:p>
      <w:pPr>
        <w:pStyle w:val="8"/>
      </w:pPr>
    </w:p>
    <w:p>
      <w:pPr>
        <w:pStyle w:val="5"/>
        <w:numPr>
          <w:ilvl w:val="1"/>
          <w:numId w:val="4"/>
        </w:numPr>
        <w:tabs>
          <w:tab w:val="left" w:pos="484"/>
        </w:tabs>
        <w:spacing w:before="0" w:after="0" w:line="240" w:lineRule="auto"/>
        <w:ind w:left="484" w:right="0" w:hanging="324"/>
        <w:jc w:val="left"/>
      </w:pPr>
      <w:r>
        <w:t>Higher</w:t>
      </w:r>
      <w:r>
        <w:rPr>
          <w:spacing w:val="-4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leads to</w:t>
      </w:r>
      <w:r>
        <w:rPr>
          <w:spacing w:val="-2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quantity</w:t>
      </w:r>
      <w:r>
        <w:rPr>
          <w:spacing w:val="-1"/>
        </w:rPr>
        <w:t xml:space="preserve"> </w:t>
      </w:r>
      <w:r>
        <w:rPr>
          <w:spacing w:val="-2"/>
        </w:rPr>
        <w:t>supplied</w:t>
      </w:r>
    </w:p>
    <w:p>
      <w:pPr>
        <w:pStyle w:val="12"/>
        <w:numPr>
          <w:ilvl w:val="1"/>
          <w:numId w:val="4"/>
        </w:numPr>
        <w:tabs>
          <w:tab w:val="left" w:pos="499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has no</w:t>
      </w:r>
      <w:r>
        <w:rPr>
          <w:spacing w:val="-2"/>
          <w:sz w:val="24"/>
        </w:rPr>
        <w:t xml:space="preserve"> </w:t>
      </w:r>
      <w:r>
        <w:rPr>
          <w:sz w:val="24"/>
        </w:rPr>
        <w:t>effect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quantity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supplied</w:t>
      </w:r>
    </w:p>
    <w:p>
      <w:pPr>
        <w:pStyle w:val="12"/>
        <w:numPr>
          <w:ilvl w:val="0"/>
          <w:numId w:val="4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supply</w:t>
      </w:r>
      <w:r>
        <w:rPr>
          <w:spacing w:val="-2"/>
          <w:sz w:val="24"/>
        </w:rPr>
        <w:t xml:space="preserve"> </w:t>
      </w:r>
      <w:r>
        <w:rPr>
          <w:sz w:val="24"/>
        </w:rPr>
        <w:t>curve,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axis </w:t>
      </w:r>
      <w:r>
        <w:rPr>
          <w:spacing w:val="-2"/>
          <w:sz w:val="24"/>
        </w:rPr>
        <w:t>represents:</w:t>
      </w:r>
    </w:p>
    <w:p>
      <w:pPr>
        <w:pStyle w:val="8"/>
      </w:pPr>
    </w:p>
    <w:p>
      <w:pPr>
        <w:pStyle w:val="8"/>
        <w:tabs>
          <w:tab w:val="left" w:pos="3041"/>
          <w:tab w:val="left" w:pos="5202"/>
          <w:tab w:val="left" w:pos="6642"/>
        </w:tabs>
        <w:spacing w:before="0"/>
        <w:ind w:left="160"/>
      </w:pPr>
      <w:r>
        <w:t>(a)</w:t>
      </w:r>
      <w:r>
        <w:rPr>
          <w:spacing w:val="-5"/>
        </w:rPr>
        <w:t xml:space="preserve"> </w:t>
      </w:r>
      <w:r>
        <w:t>Quantity</w:t>
      </w:r>
      <w:r>
        <w:rPr>
          <w:spacing w:val="-4"/>
        </w:rPr>
        <w:t xml:space="preserve"> </w:t>
      </w:r>
      <w:r>
        <w:rPr>
          <w:spacing w:val="-2"/>
        </w:rPr>
        <w:t>Supplied</w:t>
      </w:r>
      <w:r>
        <w:tab/>
      </w:r>
      <w:r>
        <w:t xml:space="preserve">(b) </w:t>
      </w:r>
      <w:r>
        <w:rPr>
          <w:spacing w:val="-2"/>
        </w:rPr>
        <w:t>Technology</w:t>
      </w:r>
      <w:r>
        <w:tab/>
      </w:r>
      <w:r>
        <w:t>(c)</w:t>
      </w:r>
      <w:r>
        <w:rPr>
          <w:spacing w:val="-4"/>
        </w:rPr>
        <w:t xml:space="preserve"> </w:t>
      </w:r>
      <w:r>
        <w:rPr>
          <w:b/>
          <w:spacing w:val="-2"/>
        </w:rPr>
        <w:t>Price</w:t>
      </w:r>
      <w:r>
        <w:rPr>
          <w:b/>
        </w:rPr>
        <w:tab/>
      </w:r>
      <w:r>
        <w:t>(d)</w:t>
      </w:r>
      <w:r>
        <w:rPr>
          <w:spacing w:val="-2"/>
        </w:rPr>
        <w:t xml:space="preserve"> Profit</w:t>
      </w:r>
    </w:p>
    <w:p>
      <w:pPr>
        <w:pStyle w:val="12"/>
        <w:numPr>
          <w:ilvl w:val="0"/>
          <w:numId w:val="4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reflects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something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2"/>
          <w:sz w:val="24"/>
        </w:rPr>
        <w:t xml:space="preserve"> </w:t>
      </w:r>
      <w:r>
        <w:rPr>
          <w:sz w:val="24"/>
        </w:rPr>
        <w:t>the product's</w:t>
      </w:r>
      <w:r>
        <w:rPr>
          <w:spacing w:val="-1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supply</w:t>
      </w:r>
      <w:r>
        <w:rPr>
          <w:spacing w:val="-2"/>
          <w:sz w:val="24"/>
        </w:rPr>
        <w:t xml:space="preserve"> curve?</w:t>
      </w:r>
    </w:p>
    <w:p>
      <w:pPr>
        <w:pStyle w:val="8"/>
      </w:pPr>
    </w:p>
    <w:p>
      <w:pPr>
        <w:pStyle w:val="12"/>
        <w:numPr>
          <w:ilvl w:val="1"/>
          <w:numId w:val="4"/>
        </w:numPr>
        <w:tabs>
          <w:tab w:val="left" w:pos="484"/>
          <w:tab w:val="left" w:pos="5202"/>
        </w:tabs>
        <w:spacing w:before="1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Movement along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supply</w:t>
      </w:r>
      <w:r>
        <w:rPr>
          <w:spacing w:val="-2"/>
          <w:sz w:val="24"/>
        </w:rPr>
        <w:t xml:space="preserve"> curve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Shifts in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supply </w:t>
      </w:r>
      <w:r>
        <w:rPr>
          <w:b/>
          <w:spacing w:val="-2"/>
          <w:sz w:val="24"/>
        </w:rPr>
        <w:t>curve</w:t>
      </w:r>
    </w:p>
    <w:p>
      <w:pPr>
        <w:pStyle w:val="8"/>
        <w:tabs>
          <w:tab w:val="left" w:pos="5202"/>
        </w:tabs>
        <w:spacing w:before="274"/>
        <w:ind w:left="160"/>
      </w:pPr>
      <w:r>
        <w:t>(c)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slope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rPr>
          <w:spacing w:val="-2"/>
        </w:rPr>
        <w:t>curve</w:t>
      </w:r>
      <w:r>
        <w:tab/>
      </w:r>
      <w:r>
        <w:t>(d)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rPr>
          <w:spacing w:val="-2"/>
        </w:rPr>
        <w:t>curve</w:t>
      </w:r>
    </w:p>
    <w:p>
      <w:pPr>
        <w:pStyle w:val="12"/>
        <w:numPr>
          <w:ilvl w:val="0"/>
          <w:numId w:val="4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equilibrium</w:t>
      </w:r>
      <w:r>
        <w:rPr>
          <w:spacing w:val="-4"/>
          <w:sz w:val="24"/>
        </w:rPr>
        <w:t xml:space="preserve"> </w:t>
      </w:r>
      <w:r>
        <w:rPr>
          <w:sz w:val="24"/>
        </w:rPr>
        <w:t>price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reached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when:</w:t>
      </w:r>
    </w:p>
    <w:p>
      <w:pPr>
        <w:pStyle w:val="8"/>
      </w:pPr>
    </w:p>
    <w:p>
      <w:pPr>
        <w:pStyle w:val="12"/>
        <w:numPr>
          <w:ilvl w:val="1"/>
          <w:numId w:val="4"/>
        </w:numPr>
        <w:tabs>
          <w:tab w:val="left" w:pos="484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Quantity</w:t>
      </w:r>
      <w:r>
        <w:rPr>
          <w:spacing w:val="-3"/>
          <w:sz w:val="24"/>
        </w:rPr>
        <w:t xml:space="preserve"> </w:t>
      </w:r>
      <w:r>
        <w:rPr>
          <w:sz w:val="24"/>
        </w:rPr>
        <w:t>demanded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than quantity</w:t>
      </w:r>
      <w:r>
        <w:rPr>
          <w:spacing w:val="-2"/>
          <w:sz w:val="24"/>
        </w:rPr>
        <w:t xml:space="preserve"> supplied</w:t>
      </w:r>
    </w:p>
    <w:p>
      <w:pPr>
        <w:pStyle w:val="12"/>
        <w:numPr>
          <w:ilvl w:val="1"/>
          <w:numId w:val="4"/>
        </w:numPr>
        <w:tabs>
          <w:tab w:val="left" w:pos="499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Quantity</w:t>
      </w:r>
      <w:r>
        <w:rPr>
          <w:spacing w:val="-4"/>
          <w:sz w:val="24"/>
        </w:rPr>
        <w:t xml:space="preserve"> </w:t>
      </w:r>
      <w:r>
        <w:rPr>
          <w:sz w:val="24"/>
        </w:rPr>
        <w:t>demanded is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quantity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supplied</w:t>
      </w:r>
    </w:p>
    <w:p>
      <w:pPr>
        <w:pStyle w:val="5"/>
        <w:numPr>
          <w:ilvl w:val="1"/>
          <w:numId w:val="4"/>
        </w:numPr>
        <w:tabs>
          <w:tab w:val="left" w:pos="484"/>
        </w:tabs>
        <w:spacing w:before="274" w:after="0" w:line="240" w:lineRule="auto"/>
        <w:ind w:left="484" w:right="0" w:hanging="324"/>
        <w:jc w:val="left"/>
      </w:pPr>
      <w:r>
        <w:t>Quantity</w:t>
      </w:r>
      <w:r>
        <w:rPr>
          <w:spacing w:val="-5"/>
        </w:rPr>
        <w:t xml:space="preserve"> </w:t>
      </w:r>
      <w:r>
        <w:t>demanded</w:t>
      </w:r>
      <w:r>
        <w:rPr>
          <w:spacing w:val="-1"/>
        </w:rPr>
        <w:t xml:space="preserve"> </w:t>
      </w:r>
      <w:r>
        <w:t>equals</w:t>
      </w:r>
      <w:r>
        <w:rPr>
          <w:spacing w:val="-2"/>
        </w:rPr>
        <w:t xml:space="preserve"> </w:t>
      </w:r>
      <w:r>
        <w:t>quantity</w:t>
      </w:r>
      <w:r>
        <w:rPr>
          <w:spacing w:val="-2"/>
        </w:rPr>
        <w:t xml:space="preserve"> supplied</w:t>
      </w:r>
    </w:p>
    <w:p>
      <w:pPr>
        <w:pStyle w:val="8"/>
        <w:rPr>
          <w:b/>
        </w:rPr>
      </w:pPr>
    </w:p>
    <w:p>
      <w:pPr>
        <w:pStyle w:val="12"/>
        <w:numPr>
          <w:ilvl w:val="1"/>
          <w:numId w:val="4"/>
        </w:numPr>
        <w:tabs>
          <w:tab w:val="left" w:pos="499"/>
        </w:tabs>
        <w:spacing w:before="1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quantity</w:t>
      </w:r>
      <w:r>
        <w:rPr>
          <w:spacing w:val="-2"/>
          <w:sz w:val="24"/>
        </w:rPr>
        <w:t xml:space="preserve"> </w:t>
      </w:r>
      <w:r>
        <w:rPr>
          <w:sz w:val="24"/>
        </w:rPr>
        <w:t>demanded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quantity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supplied</w:t>
      </w:r>
    </w:p>
    <w:p>
      <w:pPr>
        <w:pStyle w:val="12"/>
        <w:numPr>
          <w:ilvl w:val="0"/>
          <w:numId w:val="4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surplus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market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occurs </w:t>
      </w:r>
      <w:r>
        <w:rPr>
          <w:spacing w:val="-4"/>
          <w:sz w:val="24"/>
        </w:rPr>
        <w:t>when:</w:t>
      </w:r>
    </w:p>
    <w:p>
      <w:pPr>
        <w:pStyle w:val="8"/>
      </w:pPr>
    </w:p>
    <w:p>
      <w:pPr>
        <w:pStyle w:val="12"/>
        <w:numPr>
          <w:ilvl w:val="1"/>
          <w:numId w:val="4"/>
        </w:numPr>
        <w:tabs>
          <w:tab w:val="left" w:pos="484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Quantity</w:t>
      </w:r>
      <w:r>
        <w:rPr>
          <w:spacing w:val="-5"/>
          <w:sz w:val="24"/>
        </w:rPr>
        <w:t xml:space="preserve"> </w:t>
      </w:r>
      <w:r>
        <w:rPr>
          <w:sz w:val="24"/>
        </w:rPr>
        <w:t>demanded</w:t>
      </w:r>
      <w:r>
        <w:rPr>
          <w:spacing w:val="-4"/>
          <w:sz w:val="24"/>
        </w:rPr>
        <w:t xml:space="preserve"> </w:t>
      </w:r>
      <w:r>
        <w:rPr>
          <w:sz w:val="24"/>
        </w:rPr>
        <w:t>equals</w:t>
      </w:r>
      <w:r>
        <w:rPr>
          <w:spacing w:val="-3"/>
          <w:sz w:val="24"/>
        </w:rPr>
        <w:t xml:space="preserve"> </w:t>
      </w:r>
      <w:r>
        <w:rPr>
          <w:sz w:val="24"/>
        </w:rPr>
        <w:t>quantity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supplied</w:t>
      </w:r>
    </w:p>
    <w:p>
      <w:pPr>
        <w:pStyle w:val="5"/>
        <w:numPr>
          <w:ilvl w:val="1"/>
          <w:numId w:val="4"/>
        </w:numPr>
        <w:tabs>
          <w:tab w:val="left" w:pos="499"/>
        </w:tabs>
        <w:spacing w:before="274" w:after="0" w:line="240" w:lineRule="auto"/>
        <w:ind w:left="499" w:right="0" w:hanging="339"/>
        <w:jc w:val="left"/>
      </w:pPr>
      <w:r>
        <w:t>Quantity</w:t>
      </w:r>
      <w:r>
        <w:rPr>
          <w:spacing w:val="-1"/>
        </w:rPr>
        <w:t xml:space="preserve"> </w:t>
      </w:r>
      <w:r>
        <w:t>demanded</w:t>
      </w:r>
      <w:r>
        <w:rPr>
          <w:spacing w:val="-1"/>
        </w:rPr>
        <w:t xml:space="preserve"> </w:t>
      </w:r>
      <w:r>
        <w:t>is less than</w:t>
      </w:r>
      <w:r>
        <w:rPr>
          <w:spacing w:val="-4"/>
        </w:rPr>
        <w:t xml:space="preserve"> </w:t>
      </w:r>
      <w:r>
        <w:t>quantity</w:t>
      </w:r>
      <w:r>
        <w:rPr>
          <w:spacing w:val="-1"/>
        </w:rPr>
        <w:t xml:space="preserve"> </w:t>
      </w:r>
      <w:r>
        <w:rPr>
          <w:spacing w:val="-2"/>
        </w:rPr>
        <w:t>supplied</w:t>
      </w:r>
    </w:p>
    <w:p>
      <w:pPr>
        <w:pStyle w:val="12"/>
        <w:numPr>
          <w:ilvl w:val="1"/>
          <w:numId w:val="4"/>
        </w:numPr>
        <w:tabs>
          <w:tab w:val="left" w:pos="484"/>
        </w:tabs>
        <w:spacing w:before="275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Quantity</w:t>
      </w:r>
      <w:r>
        <w:rPr>
          <w:spacing w:val="-3"/>
          <w:sz w:val="24"/>
        </w:rPr>
        <w:t xml:space="preserve"> </w:t>
      </w:r>
      <w:r>
        <w:rPr>
          <w:sz w:val="24"/>
        </w:rPr>
        <w:t>demanded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quantity</w:t>
      </w:r>
      <w:r>
        <w:rPr>
          <w:spacing w:val="-2"/>
          <w:sz w:val="24"/>
        </w:rPr>
        <w:t xml:space="preserve"> supplied</w:t>
      </w:r>
    </w:p>
    <w:p>
      <w:pPr>
        <w:pStyle w:val="8"/>
      </w:pPr>
    </w:p>
    <w:p>
      <w:pPr>
        <w:pStyle w:val="12"/>
        <w:numPr>
          <w:ilvl w:val="1"/>
          <w:numId w:val="4"/>
        </w:numPr>
        <w:tabs>
          <w:tab w:val="left" w:pos="499"/>
        </w:tabs>
        <w:spacing w:before="0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Quantity</w:t>
      </w:r>
      <w:r>
        <w:rPr>
          <w:spacing w:val="-3"/>
          <w:sz w:val="24"/>
        </w:rPr>
        <w:t xml:space="preserve"> </w:t>
      </w:r>
      <w:r>
        <w:rPr>
          <w:sz w:val="24"/>
        </w:rPr>
        <w:t>demanded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quantity</w:t>
      </w:r>
      <w:r>
        <w:rPr>
          <w:spacing w:val="58"/>
          <w:sz w:val="24"/>
        </w:rPr>
        <w:t xml:space="preserve"> </w:t>
      </w:r>
      <w:r>
        <w:rPr>
          <w:sz w:val="24"/>
        </w:rPr>
        <w:t>supplied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zero</w:t>
      </w:r>
    </w:p>
    <w:p>
      <w:pPr>
        <w:pStyle w:val="12"/>
        <w:numPr>
          <w:ilvl w:val="0"/>
          <w:numId w:val="4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factor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disrupt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quantity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supplied?</w:t>
      </w:r>
    </w:p>
    <w:p>
      <w:pPr>
        <w:pStyle w:val="8"/>
      </w:pPr>
    </w:p>
    <w:p>
      <w:pPr>
        <w:pStyle w:val="12"/>
        <w:numPr>
          <w:ilvl w:val="1"/>
          <w:numId w:val="4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 xml:space="preserve">Costs of </w:t>
      </w:r>
      <w:r>
        <w:rPr>
          <w:spacing w:val="-2"/>
          <w:sz w:val="24"/>
        </w:rPr>
        <w:t>production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3"/>
          <w:sz w:val="24"/>
        </w:rPr>
        <w:t xml:space="preserve"> </w:t>
      </w:r>
      <w:r>
        <w:rPr>
          <w:sz w:val="24"/>
        </w:rPr>
        <w:t>Prices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goods</w:t>
      </w:r>
    </w:p>
    <w:p>
      <w:pPr>
        <w:tabs>
          <w:tab w:val="left" w:pos="4481"/>
        </w:tabs>
        <w:spacing w:before="274"/>
        <w:ind w:left="1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2"/>
          <w:sz w:val="24"/>
        </w:rPr>
        <w:t xml:space="preserve"> Technology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Quantity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demanded</w:t>
      </w:r>
    </w:p>
    <w:p>
      <w:pPr>
        <w:pStyle w:val="12"/>
        <w:numPr>
          <w:ilvl w:val="0"/>
          <w:numId w:val="4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happens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excess</w:t>
      </w:r>
      <w:r>
        <w:rPr>
          <w:spacing w:val="-2"/>
          <w:sz w:val="24"/>
        </w:rPr>
        <w:t xml:space="preserve"> </w:t>
      </w:r>
      <w:r>
        <w:rPr>
          <w:sz w:val="24"/>
        </w:rPr>
        <w:t>demand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market?</w:t>
      </w:r>
    </w:p>
    <w:p>
      <w:pPr>
        <w:pStyle w:val="8"/>
        <w:spacing w:before="4"/>
      </w:pPr>
    </w:p>
    <w:p>
      <w:pPr>
        <w:pStyle w:val="8"/>
        <w:tabs>
          <w:tab w:val="left" w:pos="2320"/>
          <w:tab w:val="left" w:pos="4481"/>
          <w:tab w:val="left" w:pos="7363"/>
        </w:tabs>
        <w:spacing w:before="0"/>
        <w:ind w:left="160"/>
      </w:pPr>
      <w:r>
        <w:t>(a)</w:t>
      </w:r>
      <w:r>
        <w:rPr>
          <w:spacing w:val="-5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rPr>
          <w:spacing w:val="-2"/>
        </w:rPr>
        <w:t>falls</w:t>
      </w:r>
      <w:r>
        <w:tab/>
      </w:r>
      <w:r>
        <w:t>(b)</w:t>
      </w:r>
      <w:r>
        <w:rPr>
          <w:spacing w:val="-2"/>
        </w:rPr>
        <w:t xml:space="preserve"> </w:t>
      </w:r>
      <w:r>
        <w:rPr>
          <w:b/>
        </w:rPr>
        <w:t>Price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rises</w:t>
      </w:r>
      <w:r>
        <w:rPr>
          <w:b/>
        </w:rPr>
        <w:tab/>
      </w:r>
      <w:r>
        <w:t>(c)</w:t>
      </w:r>
      <w:r>
        <w:rPr>
          <w:spacing w:val="-5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t>remains</w:t>
      </w:r>
      <w:r>
        <w:rPr>
          <w:spacing w:val="1"/>
        </w:rPr>
        <w:t xml:space="preserve"> </w:t>
      </w:r>
      <w:r>
        <w:rPr>
          <w:spacing w:val="-2"/>
        </w:rPr>
        <w:t>constant</w:t>
      </w:r>
      <w:r>
        <w:tab/>
      </w:r>
      <w:r>
        <w:t>(d)</w:t>
      </w:r>
      <w:r>
        <w:rPr>
          <w:spacing w:val="-5"/>
        </w:rPr>
        <w:t xml:space="preserve"> </w:t>
      </w:r>
      <w:r>
        <w:t>Quantity</w:t>
      </w:r>
      <w:r>
        <w:rPr>
          <w:spacing w:val="-2"/>
        </w:rPr>
        <w:t xml:space="preserve"> </w:t>
      </w:r>
      <w:r>
        <w:t>supplied</w:t>
      </w:r>
      <w:r>
        <w:rPr>
          <w:spacing w:val="-2"/>
        </w:rPr>
        <w:t xml:space="preserve"> falls</w:t>
      </w:r>
    </w:p>
    <w:p>
      <w:pPr>
        <w:pStyle w:val="12"/>
        <w:numPr>
          <w:ilvl w:val="0"/>
          <w:numId w:val="4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good's</w:t>
      </w:r>
      <w:r>
        <w:rPr>
          <w:spacing w:val="-1"/>
          <w:sz w:val="24"/>
        </w:rPr>
        <w:t xml:space="preserve"> </w:t>
      </w:r>
      <w:r>
        <w:rPr>
          <w:sz w:val="24"/>
        </w:rPr>
        <w:t>selling</w:t>
      </w:r>
      <w:r>
        <w:rPr>
          <w:spacing w:val="-2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falls,</w:t>
      </w:r>
      <w:r>
        <w:rPr>
          <w:spacing w:val="-2"/>
          <w:sz w:val="24"/>
        </w:rPr>
        <w:t xml:space="preserve"> </w:t>
      </w:r>
      <w:r>
        <w:rPr>
          <w:sz w:val="24"/>
        </w:rPr>
        <w:t>according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supply: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60" w:right="620" w:bottom="1200" w:left="560" w:header="0" w:footer="996" w:gutter="0"/>
          <w:cols w:space="720" w:num="1"/>
        </w:sectPr>
      </w:pPr>
    </w:p>
    <w:p>
      <w:pPr>
        <w:pStyle w:val="12"/>
        <w:numPr>
          <w:ilvl w:val="1"/>
          <w:numId w:val="4"/>
        </w:numPr>
        <w:tabs>
          <w:tab w:val="left" w:pos="484"/>
          <w:tab w:val="left" w:pos="4481"/>
        </w:tabs>
        <w:spacing w:before="76" w:after="0" w:line="240" w:lineRule="auto"/>
        <w:ind w:left="484" w:right="0" w:hanging="324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o:spt="100" style="position:absolute;left:0pt;margin-left:24pt;margin-top:23.95pt;height:794.25pt;width:547.5pt;mso-position-horizontal-relative:page;mso-position-vertical-relative:page;z-index:-251650048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YzBjetkAAAALAQAADwAA&#10;AAAAAAABACAAAAAiAAAAZHJzL2Rvd25yZXYueG1sUEsBAhQAFAAAAAgAh07iQHsANdVrAwAAcg8A&#10;AA4AAAAAAAAAAQAgAAAAKAEAAGRycy9lMm9Eb2MueG1sUEsFBgAAAAAGAAYAWQEAAAUHAAAAAA=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Quantity</w:t>
      </w:r>
      <w:r>
        <w:rPr>
          <w:spacing w:val="-2"/>
          <w:sz w:val="24"/>
        </w:rPr>
        <w:t xml:space="preserve"> </w:t>
      </w:r>
      <w:r>
        <w:rPr>
          <w:sz w:val="24"/>
        </w:rPr>
        <w:t>supplied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increase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5"/>
          <w:sz w:val="24"/>
        </w:rPr>
        <w:t xml:space="preserve"> </w:t>
      </w:r>
      <w:r>
        <w:rPr>
          <w:sz w:val="24"/>
        </w:rPr>
        <w:t>Quantity</w:t>
      </w:r>
      <w:r>
        <w:rPr>
          <w:spacing w:val="-2"/>
          <w:sz w:val="24"/>
        </w:rPr>
        <w:t xml:space="preserve"> </w:t>
      </w:r>
      <w:r>
        <w:rPr>
          <w:sz w:val="24"/>
        </w:rPr>
        <w:t>supplied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remain</w:t>
      </w:r>
      <w:r>
        <w:rPr>
          <w:spacing w:val="-2"/>
          <w:sz w:val="24"/>
        </w:rPr>
        <w:t xml:space="preserve"> constant</w:t>
      </w:r>
    </w:p>
    <w:p>
      <w:pPr>
        <w:pStyle w:val="8"/>
      </w:pPr>
    </w:p>
    <w:p>
      <w:pPr>
        <w:pStyle w:val="12"/>
        <w:numPr>
          <w:ilvl w:val="1"/>
          <w:numId w:val="4"/>
        </w:numPr>
        <w:tabs>
          <w:tab w:val="left" w:pos="499"/>
          <w:tab w:val="left" w:pos="4481"/>
        </w:tabs>
        <w:spacing w:before="0" w:after="0" w:line="240" w:lineRule="auto"/>
        <w:ind w:left="499" w:right="0" w:hanging="339"/>
        <w:jc w:val="left"/>
        <w:rPr>
          <w:sz w:val="24"/>
        </w:rPr>
      </w:pPr>
      <w:r>
        <w:rPr>
          <w:b/>
          <w:sz w:val="24"/>
        </w:rPr>
        <w:t>Quantity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supplied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decrease</w:t>
      </w:r>
      <w:r>
        <w:rPr>
          <w:b/>
          <w:sz w:val="24"/>
        </w:rPr>
        <w:tab/>
      </w:r>
      <w:r>
        <w:rPr>
          <w:sz w:val="24"/>
        </w:rPr>
        <w:t>(d)</w:t>
      </w:r>
      <w:r>
        <w:rPr>
          <w:spacing w:val="-4"/>
          <w:sz w:val="24"/>
        </w:rPr>
        <w:t xml:space="preserve"> </w:t>
      </w:r>
      <w:r>
        <w:rPr>
          <w:sz w:val="24"/>
        </w:rPr>
        <w:t>Quantity</w:t>
      </w:r>
      <w:r>
        <w:rPr>
          <w:spacing w:val="-2"/>
          <w:sz w:val="24"/>
        </w:rPr>
        <w:t xml:space="preserve"> </w:t>
      </w:r>
      <w:r>
        <w:rPr>
          <w:sz w:val="24"/>
        </w:rPr>
        <w:t>demanded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increase</w:t>
      </w:r>
    </w:p>
    <w:p>
      <w:pPr>
        <w:pStyle w:val="12"/>
        <w:numPr>
          <w:ilvl w:val="0"/>
          <w:numId w:val="4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shift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supply</w:t>
      </w:r>
      <w:r>
        <w:rPr>
          <w:spacing w:val="-2"/>
          <w:sz w:val="24"/>
        </w:rPr>
        <w:t xml:space="preserve"> </w:t>
      </w:r>
      <w:r>
        <w:rPr>
          <w:sz w:val="24"/>
        </w:rPr>
        <w:t>curve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caused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by:</w:t>
      </w:r>
    </w:p>
    <w:p>
      <w:pPr>
        <w:pStyle w:val="12"/>
        <w:numPr>
          <w:ilvl w:val="1"/>
          <w:numId w:val="4"/>
        </w:numPr>
        <w:tabs>
          <w:tab w:val="left" w:pos="484"/>
          <w:tab w:val="left" w:pos="4481"/>
        </w:tabs>
        <w:spacing w:before="275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good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Changes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inputs</w:t>
      </w:r>
    </w:p>
    <w:p>
      <w:pPr>
        <w:pStyle w:val="8"/>
        <w:rPr>
          <w:b/>
        </w:rPr>
      </w:pPr>
    </w:p>
    <w:p>
      <w:pPr>
        <w:pStyle w:val="12"/>
        <w:numPr>
          <w:ilvl w:val="1"/>
          <w:numId w:val="4"/>
        </w:numPr>
        <w:tabs>
          <w:tab w:val="left" w:pos="499"/>
          <w:tab w:val="left" w:pos="4481"/>
        </w:tabs>
        <w:spacing w:before="0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quantity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supplied</w:t>
      </w:r>
      <w:r>
        <w:rPr>
          <w:sz w:val="24"/>
        </w:rPr>
        <w:tab/>
      </w:r>
      <w:r>
        <w:rPr>
          <w:sz w:val="24"/>
        </w:rPr>
        <w:t>(d)</w:t>
      </w:r>
      <w:r>
        <w:rPr>
          <w:spacing w:val="-5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equilibrium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price</w:t>
      </w:r>
    </w:p>
    <w:p>
      <w:pPr>
        <w:pStyle w:val="12"/>
        <w:numPr>
          <w:ilvl w:val="0"/>
          <w:numId w:val="4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apples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example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shows </w:t>
      </w:r>
      <w:r>
        <w:rPr>
          <w:spacing w:val="-5"/>
          <w:sz w:val="24"/>
        </w:rPr>
        <w:t>a:</w:t>
      </w:r>
    </w:p>
    <w:p>
      <w:pPr>
        <w:pStyle w:val="8"/>
      </w:pPr>
    </w:p>
    <w:p>
      <w:pPr>
        <w:pStyle w:val="5"/>
        <w:numPr>
          <w:ilvl w:val="1"/>
          <w:numId w:val="4"/>
        </w:numPr>
        <w:tabs>
          <w:tab w:val="left" w:pos="484"/>
        </w:tabs>
        <w:spacing w:before="0" w:after="0" w:line="240" w:lineRule="auto"/>
        <w:ind w:left="484" w:right="0" w:hanging="324"/>
        <w:jc w:val="left"/>
      </w:pPr>
      <w:r>
        <w:t>Direct</w:t>
      </w:r>
      <w:r>
        <w:rPr>
          <w:spacing w:val="-3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quantity</w:t>
      </w:r>
      <w:r>
        <w:rPr>
          <w:spacing w:val="-2"/>
        </w:rPr>
        <w:t xml:space="preserve"> supplied</w:t>
      </w:r>
    </w:p>
    <w:p>
      <w:pPr>
        <w:pStyle w:val="12"/>
        <w:numPr>
          <w:ilvl w:val="1"/>
          <w:numId w:val="4"/>
        </w:numPr>
        <w:tabs>
          <w:tab w:val="left" w:pos="499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Inverse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quantity</w:t>
      </w:r>
      <w:r>
        <w:rPr>
          <w:spacing w:val="-2"/>
          <w:sz w:val="24"/>
        </w:rPr>
        <w:t xml:space="preserve"> supplied</w:t>
      </w:r>
    </w:p>
    <w:p>
      <w:pPr>
        <w:pStyle w:val="12"/>
        <w:numPr>
          <w:ilvl w:val="1"/>
          <w:numId w:val="4"/>
        </w:numPr>
        <w:tabs>
          <w:tab w:val="left" w:pos="484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Random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quantity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supplied</w:t>
      </w:r>
    </w:p>
    <w:p>
      <w:pPr>
        <w:pStyle w:val="8"/>
        <w:spacing w:before="4"/>
      </w:pPr>
    </w:p>
    <w:p>
      <w:pPr>
        <w:pStyle w:val="12"/>
        <w:numPr>
          <w:ilvl w:val="1"/>
          <w:numId w:val="4"/>
        </w:numPr>
        <w:tabs>
          <w:tab w:val="left" w:pos="499"/>
        </w:tabs>
        <w:spacing w:before="0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quantity</w:t>
      </w:r>
      <w:r>
        <w:rPr>
          <w:spacing w:val="-2"/>
          <w:sz w:val="24"/>
        </w:rPr>
        <w:t xml:space="preserve"> supplied</w:t>
      </w:r>
    </w:p>
    <w:p>
      <w:pPr>
        <w:pStyle w:val="12"/>
        <w:numPr>
          <w:ilvl w:val="0"/>
          <w:numId w:val="4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 a</w:t>
      </w:r>
      <w:r>
        <w:rPr>
          <w:spacing w:val="1"/>
          <w:sz w:val="24"/>
        </w:rPr>
        <w:t xml:space="preserve"> </w:t>
      </w:r>
      <w:r>
        <w:rPr>
          <w:sz w:val="24"/>
        </w:rPr>
        <w:t>technological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supply</w:t>
      </w:r>
      <w:r>
        <w:rPr>
          <w:spacing w:val="3"/>
          <w:sz w:val="24"/>
        </w:rPr>
        <w:t xml:space="preserve"> </w:t>
      </w:r>
      <w:r>
        <w:rPr>
          <w:sz w:val="24"/>
        </w:rPr>
        <w:t>curve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likely:</w:t>
      </w:r>
    </w:p>
    <w:p>
      <w:pPr>
        <w:pStyle w:val="12"/>
        <w:numPr>
          <w:ilvl w:val="1"/>
          <w:numId w:val="4"/>
        </w:numPr>
        <w:tabs>
          <w:tab w:val="left" w:pos="484"/>
          <w:tab w:val="left" w:pos="3761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Shift</w:t>
      </w:r>
      <w:r>
        <w:rPr>
          <w:spacing w:val="-3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left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3"/>
          <w:sz w:val="24"/>
        </w:rPr>
        <w:t xml:space="preserve"> </w:t>
      </w:r>
      <w:r>
        <w:rPr>
          <w:sz w:val="24"/>
        </w:rPr>
        <w:t>Remain</w:t>
      </w:r>
      <w:r>
        <w:rPr>
          <w:spacing w:val="-2"/>
          <w:sz w:val="24"/>
        </w:rPr>
        <w:t xml:space="preserve"> unchanged</w:t>
      </w:r>
    </w:p>
    <w:p>
      <w:pPr>
        <w:pStyle w:val="8"/>
      </w:pPr>
    </w:p>
    <w:p>
      <w:pPr>
        <w:pStyle w:val="12"/>
        <w:numPr>
          <w:ilvl w:val="1"/>
          <w:numId w:val="4"/>
        </w:numPr>
        <w:tabs>
          <w:tab w:val="left" w:pos="499"/>
          <w:tab w:val="left" w:pos="3761"/>
        </w:tabs>
        <w:spacing w:before="0" w:after="0" w:line="240" w:lineRule="auto"/>
        <w:ind w:left="499" w:right="0" w:hanging="339"/>
        <w:jc w:val="left"/>
        <w:rPr>
          <w:sz w:val="24"/>
        </w:rPr>
      </w:pPr>
      <w:r>
        <w:rPr>
          <w:b/>
          <w:sz w:val="24"/>
        </w:rPr>
        <w:t>Shift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the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right</w:t>
      </w:r>
      <w:r>
        <w:rPr>
          <w:b/>
          <w:sz w:val="24"/>
        </w:rPr>
        <w:tab/>
      </w:r>
      <w:r>
        <w:rPr>
          <w:sz w:val="24"/>
        </w:rPr>
        <w:t>(d)</w:t>
      </w:r>
      <w:r>
        <w:rPr>
          <w:spacing w:val="-4"/>
          <w:sz w:val="24"/>
        </w:rPr>
        <w:t xml:space="preserve"> </w:t>
      </w:r>
      <w:r>
        <w:rPr>
          <w:sz w:val="24"/>
        </w:rPr>
        <w:t>Become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vertical</w:t>
      </w:r>
    </w:p>
    <w:p>
      <w:pPr>
        <w:pStyle w:val="12"/>
        <w:numPr>
          <w:ilvl w:val="0"/>
          <w:numId w:val="4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Market</w:t>
      </w:r>
      <w:r>
        <w:rPr>
          <w:spacing w:val="-4"/>
          <w:sz w:val="24"/>
        </w:rPr>
        <w:t xml:space="preserve"> </w:t>
      </w:r>
      <w:r>
        <w:rPr>
          <w:sz w:val="24"/>
        </w:rPr>
        <w:t>equilibrium</w:t>
      </w:r>
      <w:r>
        <w:rPr>
          <w:spacing w:val="-3"/>
          <w:sz w:val="24"/>
        </w:rPr>
        <w:t xml:space="preserve"> </w:t>
      </w:r>
      <w:r>
        <w:rPr>
          <w:sz w:val="24"/>
        </w:rPr>
        <w:t>provides a</w:t>
      </w:r>
      <w:r>
        <w:rPr>
          <w:spacing w:val="-3"/>
          <w:sz w:val="24"/>
        </w:rPr>
        <w:t xml:space="preserve"> </w:t>
      </w:r>
      <w:r>
        <w:rPr>
          <w:sz w:val="24"/>
        </w:rPr>
        <w:t>useful</w:t>
      </w:r>
      <w:r>
        <w:rPr>
          <w:spacing w:val="-3"/>
          <w:sz w:val="24"/>
        </w:rPr>
        <w:t xml:space="preserve"> </w:t>
      </w:r>
      <w:r>
        <w:rPr>
          <w:sz w:val="24"/>
        </w:rPr>
        <w:t>benchmark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understanding:</w:t>
      </w:r>
    </w:p>
    <w:p>
      <w:pPr>
        <w:pStyle w:val="8"/>
      </w:pPr>
    </w:p>
    <w:p>
      <w:pPr>
        <w:pStyle w:val="12"/>
        <w:numPr>
          <w:ilvl w:val="1"/>
          <w:numId w:val="4"/>
        </w:numPr>
        <w:tabs>
          <w:tab w:val="left" w:pos="484"/>
          <w:tab w:val="left" w:pos="3761"/>
        </w:tabs>
        <w:spacing w:before="1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markets</w:t>
      </w:r>
      <w:r>
        <w:rPr>
          <w:spacing w:val="-3"/>
          <w:sz w:val="24"/>
        </w:rPr>
        <w:t xml:space="preserve"> </w:t>
      </w:r>
      <w:r>
        <w:rPr>
          <w:sz w:val="24"/>
        </w:rPr>
        <w:t>always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operate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markets can </w:t>
      </w:r>
      <w:r>
        <w:rPr>
          <w:b/>
          <w:spacing w:val="-2"/>
          <w:sz w:val="24"/>
        </w:rPr>
        <w:t>operate</w:t>
      </w:r>
    </w:p>
    <w:p>
      <w:pPr>
        <w:pStyle w:val="12"/>
        <w:numPr>
          <w:ilvl w:val="1"/>
          <w:numId w:val="4"/>
        </w:numPr>
        <w:tabs>
          <w:tab w:val="left" w:pos="499"/>
          <w:tab w:val="left" w:pos="3761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markets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operate</w:t>
      </w:r>
      <w:r>
        <w:rPr>
          <w:sz w:val="24"/>
        </w:rPr>
        <w:tab/>
      </w:r>
      <w:r>
        <w:rPr>
          <w:sz w:val="24"/>
        </w:rPr>
        <w:t>(d)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markets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never</w:t>
      </w:r>
      <w:r>
        <w:rPr>
          <w:spacing w:val="-2"/>
          <w:sz w:val="24"/>
        </w:rPr>
        <w:t xml:space="preserve"> operate</w:t>
      </w:r>
    </w:p>
    <w:p>
      <w:pPr>
        <w:pStyle w:val="12"/>
        <w:numPr>
          <w:ilvl w:val="0"/>
          <w:numId w:val="4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z w:val="24"/>
        </w:rPr>
        <w:t>curve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slope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downward </w:t>
      </w:r>
      <w:r>
        <w:rPr>
          <w:spacing w:val="-5"/>
          <w:sz w:val="24"/>
        </w:rPr>
        <w:t>if:</w:t>
      </w:r>
    </w:p>
    <w:p>
      <w:pPr>
        <w:pStyle w:val="8"/>
      </w:pPr>
    </w:p>
    <w:p>
      <w:pPr>
        <w:pStyle w:val="12"/>
        <w:numPr>
          <w:ilvl w:val="1"/>
          <w:numId w:val="4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law of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z w:val="24"/>
        </w:rPr>
        <w:t>holds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true</w:t>
      </w:r>
      <w:r>
        <w:rPr>
          <w:sz w:val="24"/>
        </w:rPr>
        <w:tab/>
      </w:r>
      <w:r>
        <w:rPr>
          <w:sz w:val="24"/>
        </w:rPr>
        <w:t xml:space="preserve">(b)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 supply does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hold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true</w:t>
      </w:r>
    </w:p>
    <w:p>
      <w:pPr>
        <w:pStyle w:val="8"/>
        <w:tabs>
          <w:tab w:val="left" w:pos="4481"/>
        </w:tabs>
        <w:spacing w:before="184"/>
        <w:ind w:left="160"/>
      </w:pPr>
      <w:r>
        <w:t>(c)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demand</w:t>
      </w:r>
      <w:r>
        <w:rPr>
          <w:spacing w:val="-2"/>
        </w:rPr>
        <w:t xml:space="preserve"> </w:t>
      </w:r>
      <w:r>
        <w:t xml:space="preserve">holds </w:t>
      </w:r>
      <w:r>
        <w:rPr>
          <w:spacing w:val="-4"/>
        </w:rPr>
        <w:t>true</w:t>
      </w:r>
      <w:r>
        <w:tab/>
      </w:r>
      <w:r>
        <w:t>(d)</w:t>
      </w:r>
      <w:r>
        <w:rPr>
          <w:spacing w:val="5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 of</w:t>
      </w:r>
      <w:r>
        <w:rPr>
          <w:spacing w:val="-2"/>
        </w:rPr>
        <w:t xml:space="preserve"> </w:t>
      </w:r>
      <w:r>
        <w:t>demand</w:t>
      </w:r>
      <w:r>
        <w:rPr>
          <w:spacing w:val="-1"/>
        </w:rPr>
        <w:t xml:space="preserve"> </w:t>
      </w:r>
      <w:r>
        <w:t>does not</w:t>
      </w:r>
      <w:r>
        <w:rPr>
          <w:spacing w:val="-3"/>
        </w:rPr>
        <w:t xml:space="preserve"> </w:t>
      </w:r>
      <w:r>
        <w:t>hold</w:t>
      </w:r>
      <w:r>
        <w:rPr>
          <w:spacing w:val="3"/>
        </w:rPr>
        <w:t xml:space="preserve"> </w:t>
      </w:r>
      <w:r>
        <w:rPr>
          <w:spacing w:val="-4"/>
        </w:rPr>
        <w:t>true</w:t>
      </w:r>
    </w:p>
    <w:p>
      <w:pPr>
        <w:pStyle w:val="12"/>
        <w:numPr>
          <w:ilvl w:val="0"/>
          <w:numId w:val="4"/>
        </w:numPr>
        <w:tabs>
          <w:tab w:val="left" w:pos="520"/>
        </w:tabs>
        <w:spacing w:before="275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movement</w:t>
      </w:r>
      <w:r>
        <w:rPr>
          <w:spacing w:val="2"/>
          <w:sz w:val="24"/>
        </w:rPr>
        <w:t xml:space="preserve"> </w:t>
      </w:r>
      <w:r>
        <w:rPr>
          <w:sz w:val="24"/>
        </w:rPr>
        <w:t>along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z w:val="24"/>
        </w:rPr>
        <w:t>curve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caused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by:</w:t>
      </w:r>
    </w:p>
    <w:p>
      <w:pPr>
        <w:pStyle w:val="8"/>
      </w:pPr>
    </w:p>
    <w:p>
      <w:pPr>
        <w:pStyle w:val="12"/>
        <w:numPr>
          <w:ilvl w:val="1"/>
          <w:numId w:val="4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policy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Changes in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good</w:t>
      </w:r>
    </w:p>
    <w:p>
      <w:pPr>
        <w:pStyle w:val="12"/>
        <w:numPr>
          <w:ilvl w:val="1"/>
          <w:numId w:val="4"/>
        </w:numPr>
        <w:tabs>
          <w:tab w:val="left" w:pos="499"/>
          <w:tab w:val="left" w:pos="4481"/>
        </w:tabs>
        <w:spacing w:before="184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technology</w:t>
      </w:r>
      <w:r>
        <w:rPr>
          <w:sz w:val="24"/>
        </w:rPr>
        <w:tab/>
      </w:r>
      <w:r>
        <w:rPr>
          <w:sz w:val="24"/>
        </w:rPr>
        <w:t>(d)</w:t>
      </w:r>
      <w:r>
        <w:rPr>
          <w:spacing w:val="-5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consumer</w:t>
      </w:r>
      <w:r>
        <w:rPr>
          <w:spacing w:val="-2"/>
          <w:sz w:val="24"/>
        </w:rPr>
        <w:t xml:space="preserve"> preferences</w:t>
      </w:r>
    </w:p>
    <w:p>
      <w:pPr>
        <w:pStyle w:val="12"/>
        <w:numPr>
          <w:ilvl w:val="0"/>
          <w:numId w:val="4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Excess</w:t>
      </w:r>
      <w:r>
        <w:rPr>
          <w:spacing w:val="-4"/>
          <w:sz w:val="24"/>
        </w:rPr>
        <w:t xml:space="preserve"> </w:t>
      </w:r>
      <w:r>
        <w:rPr>
          <w:sz w:val="24"/>
        </w:rPr>
        <w:t>supply</w:t>
      </w:r>
      <w:r>
        <w:rPr>
          <w:spacing w:val="-3"/>
          <w:sz w:val="24"/>
        </w:rPr>
        <w:t xml:space="preserve"> </w:t>
      </w:r>
      <w:r>
        <w:rPr>
          <w:sz w:val="24"/>
        </w:rPr>
        <w:t>leads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to:</w:t>
      </w:r>
    </w:p>
    <w:p>
      <w:pPr>
        <w:pStyle w:val="12"/>
        <w:numPr>
          <w:ilvl w:val="1"/>
          <w:numId w:val="4"/>
        </w:numPr>
        <w:tabs>
          <w:tab w:val="left" w:pos="484"/>
          <w:tab w:val="left" w:pos="4481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price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5"/>
          <w:sz w:val="24"/>
        </w:rPr>
        <w:t xml:space="preserve"> </w:t>
      </w:r>
      <w:r>
        <w:rPr>
          <w:sz w:val="24"/>
        </w:rPr>
        <w:t>Constant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price</w:t>
      </w:r>
    </w:p>
    <w:p>
      <w:pPr>
        <w:pStyle w:val="12"/>
        <w:numPr>
          <w:ilvl w:val="1"/>
          <w:numId w:val="4"/>
        </w:numPr>
        <w:tabs>
          <w:tab w:val="left" w:pos="499"/>
          <w:tab w:val="left" w:pos="4481"/>
        </w:tabs>
        <w:spacing w:before="209" w:after="0" w:line="240" w:lineRule="auto"/>
        <w:ind w:left="499" w:right="0" w:hanging="339"/>
        <w:jc w:val="left"/>
        <w:rPr>
          <w:sz w:val="24"/>
        </w:rPr>
      </w:pPr>
      <w:r>
        <w:rPr>
          <w:b/>
          <w:sz w:val="24"/>
        </w:rPr>
        <w:t>Decrease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price</w:t>
      </w:r>
      <w:r>
        <w:rPr>
          <w:b/>
          <w:sz w:val="24"/>
        </w:rPr>
        <w:tab/>
      </w:r>
      <w:r>
        <w:rPr>
          <w:sz w:val="24"/>
        </w:rPr>
        <w:t>(d)</w:t>
      </w:r>
      <w:r>
        <w:rPr>
          <w:spacing w:val="-5"/>
          <w:sz w:val="24"/>
        </w:rPr>
        <w:t xml:space="preserve"> </w:t>
      </w:r>
      <w:r>
        <w:rPr>
          <w:sz w:val="24"/>
        </w:rPr>
        <w:t>Unpredictable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price</w:t>
      </w:r>
    </w:p>
    <w:p>
      <w:pPr>
        <w:pStyle w:val="12"/>
        <w:numPr>
          <w:ilvl w:val="0"/>
          <w:numId w:val="4"/>
        </w:numPr>
        <w:tabs>
          <w:tab w:val="left" w:pos="520"/>
        </w:tabs>
        <w:spacing w:before="275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scenario</w:t>
      </w:r>
      <w:r>
        <w:rPr>
          <w:spacing w:val="-2"/>
          <w:sz w:val="24"/>
        </w:rPr>
        <w:t xml:space="preserve"> </w:t>
      </w:r>
      <w:r>
        <w:rPr>
          <w:sz w:val="24"/>
        </w:rPr>
        <w:t>typically</w:t>
      </w:r>
      <w:r>
        <w:rPr>
          <w:spacing w:val="-1"/>
          <w:sz w:val="24"/>
        </w:rPr>
        <w:t xml:space="preserve"> </w:t>
      </w:r>
      <w:r>
        <w:rPr>
          <w:sz w:val="24"/>
        </w:rPr>
        <w:t>causes</w:t>
      </w:r>
      <w:r>
        <w:rPr>
          <w:spacing w:val="-1"/>
          <w:sz w:val="24"/>
        </w:rPr>
        <w:t xml:space="preserve"> </w:t>
      </w:r>
      <w:r>
        <w:rPr>
          <w:sz w:val="24"/>
        </w:rPr>
        <w:t>buyers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good?</w:t>
      </w:r>
    </w:p>
    <w:p>
      <w:pPr>
        <w:pStyle w:val="8"/>
      </w:pPr>
    </w:p>
    <w:p>
      <w:pPr>
        <w:pStyle w:val="8"/>
        <w:tabs>
          <w:tab w:val="left" w:pos="1600"/>
          <w:tab w:val="left" w:pos="3761"/>
          <w:tab w:val="left" w:pos="5922"/>
        </w:tabs>
        <w:spacing w:before="0"/>
        <w:ind w:left="160"/>
      </w:pPr>
      <w:r>
        <w:t>(a)</w:t>
      </w:r>
      <w:r>
        <w:rPr>
          <w:spacing w:val="-2"/>
        </w:rPr>
        <w:t xml:space="preserve"> Surplus</w:t>
      </w:r>
      <w:r>
        <w:tab/>
      </w:r>
      <w:r>
        <w:t xml:space="preserve">(b) </w:t>
      </w:r>
      <w:r>
        <w:rPr>
          <w:b/>
          <w:spacing w:val="-2"/>
        </w:rPr>
        <w:t>Shortage</w:t>
      </w:r>
      <w:r>
        <w:rPr>
          <w:b/>
        </w:rPr>
        <w:tab/>
      </w:r>
      <w:r>
        <w:t>(c)</w:t>
      </w:r>
      <w:r>
        <w:rPr>
          <w:spacing w:val="-2"/>
        </w:rPr>
        <w:t xml:space="preserve"> Equilibrium</w:t>
      </w:r>
      <w:r>
        <w:tab/>
      </w:r>
      <w:r>
        <w:t>(d)</w:t>
      </w:r>
      <w:r>
        <w:rPr>
          <w:spacing w:val="-4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2"/>
        </w:rPr>
        <w:t>ceiling</w:t>
      </w:r>
    </w:p>
    <w:p>
      <w:pPr>
        <w:spacing w:after="0"/>
        <w:sectPr>
          <w:pgSz w:w="11910" w:h="16840"/>
          <w:pgMar w:top="920" w:right="620" w:bottom="1200" w:left="560" w:header="0" w:footer="996" w:gutter="0"/>
          <w:cols w:space="720" w:num="1"/>
        </w:sectPr>
      </w:pPr>
    </w:p>
    <w:p>
      <w:pPr>
        <w:pStyle w:val="12"/>
        <w:numPr>
          <w:ilvl w:val="0"/>
          <w:numId w:val="4"/>
        </w:numPr>
        <w:tabs>
          <w:tab w:val="left" w:pos="520"/>
        </w:tabs>
        <w:spacing w:before="61" w:after="0" w:line="240" w:lineRule="auto"/>
        <w:ind w:left="520" w:right="0" w:hanging="360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o:spt="100" style="position:absolute;left:0pt;margin-left:24pt;margin-top:23.95pt;height:794.25pt;width:547.5pt;mso-position-horizontal-relative:page;mso-position-vertical-relative:page;z-index:-251649024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GMwY3rZ&#10;AAAACwEAAA8AAAAAAAAAAQAgAAAAIgAAAGRycy9kb3ducmV2LnhtbFBLAQIUABQAAAAIAIdO4kCO&#10;KMMPdQMAAHIPAAAOAAAAAAAAAAEAIAAAACgBAABkcnMvZTJvRG9jLnhtbFBLBQYAAAAABgAGAFkB&#10;AAAPBwAAAAA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market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3"/>
          <w:sz w:val="24"/>
        </w:rPr>
        <w:t xml:space="preserve"> </w:t>
      </w:r>
      <w:r>
        <w:rPr>
          <w:sz w:val="24"/>
        </w:rPr>
        <w:t>is above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equilibrium</w:t>
      </w:r>
      <w:r>
        <w:rPr>
          <w:spacing w:val="-3"/>
          <w:sz w:val="24"/>
        </w:rPr>
        <w:t xml:space="preserve"> </w:t>
      </w:r>
      <w:r>
        <w:rPr>
          <w:sz w:val="24"/>
        </w:rPr>
        <w:t>price,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situation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arises?</w:t>
      </w:r>
    </w:p>
    <w:p>
      <w:pPr>
        <w:pStyle w:val="8"/>
        <w:tabs>
          <w:tab w:val="left" w:pos="2320"/>
          <w:tab w:val="left" w:pos="4326"/>
          <w:tab w:val="left" w:pos="6102"/>
        </w:tabs>
        <w:spacing w:before="274"/>
        <w:ind w:left="160"/>
      </w:pPr>
      <w:r>
        <w:t>(a)</w:t>
      </w:r>
      <w:r>
        <w:rPr>
          <w:spacing w:val="-4"/>
        </w:rPr>
        <w:t xml:space="preserve"> </w:t>
      </w:r>
      <w:r>
        <w:t>Excess</w:t>
      </w:r>
      <w:r>
        <w:rPr>
          <w:spacing w:val="-2"/>
        </w:rPr>
        <w:t xml:space="preserve"> demand</w:t>
      </w:r>
      <w:r>
        <w:tab/>
      </w:r>
      <w:r>
        <w:t>(b)</w:t>
      </w:r>
      <w:r>
        <w:rPr>
          <w:spacing w:val="-2"/>
        </w:rPr>
        <w:t xml:space="preserve"> </w:t>
      </w:r>
      <w:r>
        <w:rPr>
          <w:b/>
        </w:rPr>
        <w:t xml:space="preserve">Excess </w:t>
      </w:r>
      <w:r>
        <w:rPr>
          <w:b/>
          <w:spacing w:val="-2"/>
        </w:rPr>
        <w:t>supply</w:t>
      </w:r>
      <w:r>
        <w:rPr>
          <w:b/>
        </w:rPr>
        <w:tab/>
      </w:r>
      <w:r>
        <w:t>(c)</w:t>
      </w:r>
      <w:r>
        <w:rPr>
          <w:spacing w:val="-2"/>
        </w:rPr>
        <w:t xml:space="preserve"> Equilibrium</w:t>
      </w:r>
      <w:r>
        <w:tab/>
      </w:r>
      <w:r>
        <w:t>(d)</w:t>
      </w:r>
      <w:r>
        <w:rPr>
          <w:spacing w:val="-4"/>
        </w:rPr>
        <w:t xml:space="preserve"> </w:t>
      </w:r>
      <w:r>
        <w:t>Neither</w:t>
      </w:r>
      <w:r>
        <w:rPr>
          <w:spacing w:val="2"/>
        </w:rPr>
        <w:t xml:space="preserve"> </w:t>
      </w:r>
      <w:r>
        <w:t>excess demand</w:t>
      </w:r>
      <w:r>
        <w:rPr>
          <w:spacing w:val="-2"/>
        </w:rPr>
        <w:t xml:space="preserve"> </w:t>
      </w:r>
      <w:r>
        <w:t>nor</w:t>
      </w:r>
      <w:r>
        <w:rPr>
          <w:spacing w:val="-1"/>
        </w:rPr>
        <w:t xml:space="preserve"> </w:t>
      </w:r>
      <w:r>
        <w:rPr>
          <w:spacing w:val="-2"/>
        </w:rPr>
        <w:t>supply</w:t>
      </w:r>
    </w:p>
    <w:p>
      <w:pPr>
        <w:pStyle w:val="8"/>
      </w:pPr>
    </w:p>
    <w:p>
      <w:pPr>
        <w:pStyle w:val="12"/>
        <w:numPr>
          <w:ilvl w:val="0"/>
          <w:numId w:val="4"/>
        </w:numPr>
        <w:tabs>
          <w:tab w:val="left" w:pos="520"/>
        </w:tabs>
        <w:spacing w:before="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upward</w:t>
      </w:r>
      <w:r>
        <w:rPr>
          <w:spacing w:val="-1"/>
          <w:sz w:val="24"/>
        </w:rPr>
        <w:t xml:space="preserve"> </w:t>
      </w:r>
      <w:r>
        <w:rPr>
          <w:sz w:val="24"/>
        </w:rPr>
        <w:t>slope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supply</w:t>
      </w:r>
      <w:r>
        <w:rPr>
          <w:spacing w:val="-1"/>
          <w:sz w:val="24"/>
        </w:rPr>
        <w:t xml:space="preserve"> </w:t>
      </w:r>
      <w:r>
        <w:rPr>
          <w:sz w:val="24"/>
        </w:rPr>
        <w:t>curve</w:t>
      </w:r>
      <w:r>
        <w:rPr>
          <w:spacing w:val="-2"/>
          <w:sz w:val="24"/>
        </w:rPr>
        <w:t xml:space="preserve"> represents:</w:t>
      </w:r>
    </w:p>
    <w:p>
      <w:pPr>
        <w:pStyle w:val="12"/>
        <w:numPr>
          <w:ilvl w:val="1"/>
          <w:numId w:val="4"/>
        </w:numPr>
        <w:tabs>
          <w:tab w:val="left" w:pos="484"/>
          <w:tab w:val="left" w:pos="4481"/>
        </w:tabs>
        <w:spacing w:before="275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demand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law of </w:t>
      </w:r>
      <w:r>
        <w:rPr>
          <w:spacing w:val="-2"/>
          <w:sz w:val="24"/>
        </w:rPr>
        <w:t>equilibrium</w:t>
      </w:r>
    </w:p>
    <w:p>
      <w:pPr>
        <w:pStyle w:val="8"/>
      </w:pPr>
    </w:p>
    <w:p>
      <w:pPr>
        <w:pStyle w:val="12"/>
        <w:numPr>
          <w:ilvl w:val="1"/>
          <w:numId w:val="4"/>
        </w:numPr>
        <w:tabs>
          <w:tab w:val="left" w:pos="499"/>
          <w:tab w:val="left" w:pos="5202"/>
        </w:tabs>
        <w:spacing w:before="0" w:after="0" w:line="240" w:lineRule="auto"/>
        <w:ind w:left="499" w:right="0" w:hanging="339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supply</w:t>
      </w:r>
      <w:r>
        <w:rPr>
          <w:b/>
          <w:sz w:val="24"/>
        </w:rPr>
        <w:tab/>
      </w:r>
      <w:r>
        <w:rPr>
          <w:sz w:val="24"/>
        </w:rPr>
        <w:t>(d)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law of</w:t>
      </w:r>
      <w:r>
        <w:rPr>
          <w:spacing w:val="-1"/>
          <w:sz w:val="24"/>
        </w:rPr>
        <w:t xml:space="preserve"> </w:t>
      </w:r>
      <w:r>
        <w:rPr>
          <w:sz w:val="24"/>
        </w:rPr>
        <w:t>constant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returns</w:t>
      </w:r>
    </w:p>
    <w:p>
      <w:pPr>
        <w:pStyle w:val="12"/>
        <w:numPr>
          <w:ilvl w:val="0"/>
          <w:numId w:val="4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shift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supply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curve?</w:t>
      </w:r>
    </w:p>
    <w:p>
      <w:pPr>
        <w:pStyle w:val="8"/>
        <w:tabs>
          <w:tab w:val="left" w:pos="4481"/>
        </w:tabs>
        <w:spacing w:before="274"/>
        <w:ind w:left="160"/>
      </w:pPr>
      <w:r>
        <w:t>(a)</w:t>
      </w:r>
      <w:r>
        <w:rPr>
          <w:spacing w:val="-4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rPr>
          <w:spacing w:val="-4"/>
        </w:rPr>
        <w:t>costs</w:t>
      </w:r>
      <w:r>
        <w:tab/>
      </w:r>
      <w:r>
        <w:t>(b)</w:t>
      </w:r>
      <w:r>
        <w:rPr>
          <w:spacing w:val="-2"/>
        </w:rPr>
        <w:t xml:space="preserve"> Technology</w:t>
      </w:r>
    </w:p>
    <w:p>
      <w:pPr>
        <w:pStyle w:val="8"/>
      </w:pPr>
    </w:p>
    <w:p>
      <w:pPr>
        <w:tabs>
          <w:tab w:val="left" w:pos="4481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Price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good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itself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Government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policy</w:t>
      </w:r>
    </w:p>
    <w:p>
      <w:pPr>
        <w:pStyle w:val="12"/>
        <w:numPr>
          <w:ilvl w:val="0"/>
          <w:numId w:val="4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z w:val="24"/>
        </w:rPr>
        <w:t>curve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slope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downward </w:t>
      </w:r>
      <w:r>
        <w:rPr>
          <w:spacing w:val="-5"/>
          <w:sz w:val="24"/>
        </w:rPr>
        <w:t>if:</w:t>
      </w:r>
    </w:p>
    <w:p>
      <w:pPr>
        <w:pStyle w:val="8"/>
      </w:pPr>
    </w:p>
    <w:p>
      <w:pPr>
        <w:pStyle w:val="12"/>
        <w:numPr>
          <w:ilvl w:val="1"/>
          <w:numId w:val="4"/>
        </w:numPr>
        <w:tabs>
          <w:tab w:val="left" w:pos="484"/>
          <w:tab w:val="left" w:pos="4481"/>
        </w:tabs>
        <w:spacing w:before="1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law of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z w:val="24"/>
        </w:rPr>
        <w:t>holds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true</w:t>
      </w:r>
      <w:r>
        <w:rPr>
          <w:sz w:val="24"/>
        </w:rPr>
        <w:tab/>
      </w:r>
      <w:r>
        <w:rPr>
          <w:sz w:val="24"/>
        </w:rPr>
        <w:t xml:space="preserve">(b)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 supply does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not hold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true</w:t>
      </w:r>
    </w:p>
    <w:p>
      <w:pPr>
        <w:pStyle w:val="8"/>
        <w:tabs>
          <w:tab w:val="left" w:pos="4481"/>
        </w:tabs>
        <w:spacing w:before="274"/>
        <w:ind w:left="160"/>
      </w:pPr>
      <w:r>
        <w:t>(c)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demand</w:t>
      </w:r>
      <w:r>
        <w:rPr>
          <w:spacing w:val="-2"/>
        </w:rPr>
        <w:t xml:space="preserve"> </w:t>
      </w:r>
      <w:r>
        <w:t xml:space="preserve">holds </w:t>
      </w:r>
      <w:r>
        <w:rPr>
          <w:spacing w:val="-4"/>
        </w:rPr>
        <w:t>true</w:t>
      </w:r>
      <w:r>
        <w:tab/>
      </w:r>
      <w:r>
        <w:t>(d)</w:t>
      </w:r>
      <w:r>
        <w:rPr>
          <w:spacing w:val="5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 of</w:t>
      </w:r>
      <w:r>
        <w:rPr>
          <w:spacing w:val="-2"/>
        </w:rPr>
        <w:t xml:space="preserve"> </w:t>
      </w:r>
      <w:r>
        <w:t>demand</w:t>
      </w:r>
      <w:r>
        <w:rPr>
          <w:spacing w:val="-1"/>
        </w:rPr>
        <w:t xml:space="preserve"> </w:t>
      </w:r>
      <w:r>
        <w:t>does not</w:t>
      </w:r>
      <w:r>
        <w:rPr>
          <w:spacing w:val="-3"/>
        </w:rPr>
        <w:t xml:space="preserve"> </w:t>
      </w:r>
      <w:r>
        <w:t>hold</w:t>
      </w:r>
      <w:r>
        <w:rPr>
          <w:spacing w:val="3"/>
        </w:rPr>
        <w:t xml:space="preserve"> </w:t>
      </w:r>
      <w:r>
        <w:rPr>
          <w:spacing w:val="-4"/>
        </w:rPr>
        <w:t>true</w:t>
      </w:r>
    </w:p>
    <w:p>
      <w:pPr>
        <w:pStyle w:val="4"/>
        <w:numPr>
          <w:ilvl w:val="0"/>
          <w:numId w:val="2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rFonts w:ascii="Times New Roman"/>
        </w:rPr>
      </w:pPr>
      <w:r>
        <w:rPr>
          <w:rFonts w:ascii="Times New Roman"/>
        </w:rPr>
        <w:t>ELASTICITY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DEMAND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SUPPLY</w:t>
      </w:r>
    </w:p>
    <w:p>
      <w:pPr>
        <w:pStyle w:val="8"/>
        <w:rPr>
          <w:b/>
        </w:rPr>
      </w:pPr>
    </w:p>
    <w:p>
      <w:pPr>
        <w:pStyle w:val="12"/>
        <w:numPr>
          <w:ilvl w:val="0"/>
          <w:numId w:val="5"/>
        </w:numPr>
        <w:tabs>
          <w:tab w:val="left" w:pos="400"/>
        </w:tabs>
        <w:spacing w:before="0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 a</w:t>
      </w:r>
      <w:r>
        <w:rPr>
          <w:spacing w:val="-4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XED </w:t>
      </w:r>
      <w:r>
        <w:rPr>
          <w:spacing w:val="-2"/>
          <w:sz w:val="24"/>
        </w:rPr>
        <w:t>indicate?</w:t>
      </w:r>
    </w:p>
    <w:p>
      <w:pPr>
        <w:pStyle w:val="12"/>
        <w:numPr>
          <w:ilvl w:val="1"/>
          <w:numId w:val="5"/>
        </w:numPr>
        <w:tabs>
          <w:tab w:val="left" w:pos="484"/>
          <w:tab w:val="left" w:pos="3761"/>
        </w:tabs>
        <w:spacing w:before="274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Complementary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goods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Substitute </w:t>
      </w:r>
      <w:r>
        <w:rPr>
          <w:b/>
          <w:spacing w:val="-2"/>
          <w:sz w:val="24"/>
        </w:rPr>
        <w:t>goods</w:t>
      </w:r>
    </w:p>
    <w:p>
      <w:pPr>
        <w:pStyle w:val="8"/>
        <w:tabs>
          <w:tab w:val="left" w:pos="3761"/>
        </w:tabs>
        <w:spacing w:before="274"/>
        <w:ind w:left="160"/>
      </w:pPr>
      <w:r>
        <w:t>(c)</w:t>
      </w:r>
      <w:r>
        <w:rPr>
          <w:spacing w:val="-5"/>
        </w:rPr>
        <w:t xml:space="preserve"> </w:t>
      </w:r>
      <w:r>
        <w:t>Unrelated</w:t>
      </w:r>
      <w:r>
        <w:rPr>
          <w:spacing w:val="-3"/>
        </w:rPr>
        <w:t xml:space="preserve"> </w:t>
      </w:r>
      <w:r>
        <w:rPr>
          <w:spacing w:val="-2"/>
        </w:rPr>
        <w:t>goods</w:t>
      </w:r>
      <w:r>
        <w:tab/>
      </w:r>
      <w:r>
        <w:t>(d)</w:t>
      </w:r>
      <w:r>
        <w:rPr>
          <w:spacing w:val="-2"/>
        </w:rPr>
        <w:t xml:space="preserve"> </w:t>
      </w:r>
      <w:r>
        <w:t>Inferior</w:t>
      </w:r>
      <w:r>
        <w:rPr>
          <w:spacing w:val="-2"/>
        </w:rPr>
        <w:t xml:space="preserve"> goods</w:t>
      </w:r>
    </w:p>
    <w:p>
      <w:pPr>
        <w:pStyle w:val="8"/>
      </w:pPr>
    </w:p>
    <w:p>
      <w:pPr>
        <w:pStyle w:val="12"/>
        <w:numPr>
          <w:ilvl w:val="0"/>
          <w:numId w:val="5"/>
        </w:numPr>
        <w:tabs>
          <w:tab w:val="left" w:pos="400"/>
        </w:tabs>
        <w:spacing w:before="1" w:after="0" w:line="240" w:lineRule="auto"/>
        <w:ind w:left="160" w:right="370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increases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20%</w:t>
      </w:r>
      <w:r>
        <w:rPr>
          <w:spacing w:val="-4"/>
          <w:sz w:val="24"/>
        </w:rPr>
        <w:t xml:space="preserve"> </w:t>
      </w:r>
      <w:r>
        <w:rPr>
          <w:sz w:val="24"/>
        </w:rPr>
        <w:t>and the</w:t>
      </w:r>
      <w:r>
        <w:rPr>
          <w:spacing w:val="-5"/>
          <w:sz w:val="24"/>
        </w:rPr>
        <w:t xml:space="preserve"> </w:t>
      </w:r>
      <w:r>
        <w:rPr>
          <w:sz w:val="24"/>
        </w:rPr>
        <w:t>quantity</w:t>
      </w:r>
      <w:r>
        <w:rPr>
          <w:spacing w:val="-4"/>
          <w:sz w:val="24"/>
        </w:rPr>
        <w:t xml:space="preserve"> </w:t>
      </w:r>
      <w:r>
        <w:rPr>
          <w:sz w:val="24"/>
        </w:rPr>
        <w:t>demanded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canned</w:t>
      </w:r>
      <w:r>
        <w:rPr>
          <w:spacing w:val="-4"/>
          <w:sz w:val="24"/>
        </w:rPr>
        <w:t xml:space="preserve"> </w:t>
      </w:r>
      <w:r>
        <w:rPr>
          <w:sz w:val="24"/>
        </w:rPr>
        <w:t>soup</w:t>
      </w:r>
      <w:r>
        <w:rPr>
          <w:spacing w:val="-4"/>
          <w:sz w:val="24"/>
        </w:rPr>
        <w:t xml:space="preserve"> </w:t>
      </w:r>
      <w:r>
        <w:rPr>
          <w:sz w:val="24"/>
        </w:rPr>
        <w:t>(an inferior</w:t>
      </w:r>
      <w:r>
        <w:rPr>
          <w:spacing w:val="-4"/>
          <w:sz w:val="24"/>
        </w:rPr>
        <w:t xml:space="preserve"> </w:t>
      </w:r>
      <w:r>
        <w:rPr>
          <w:sz w:val="24"/>
        </w:rPr>
        <w:t>good)</w:t>
      </w:r>
      <w:r>
        <w:rPr>
          <w:spacing w:val="-4"/>
          <w:sz w:val="24"/>
        </w:rPr>
        <w:t xml:space="preserve"> </w:t>
      </w:r>
      <w:r>
        <w:rPr>
          <w:sz w:val="24"/>
        </w:rPr>
        <w:t>decreases</w:t>
      </w:r>
      <w:r>
        <w:rPr>
          <w:spacing w:val="-3"/>
          <w:sz w:val="24"/>
        </w:rPr>
        <w:t xml:space="preserve"> </w:t>
      </w:r>
      <w:r>
        <w:rPr>
          <w:sz w:val="24"/>
        </w:rPr>
        <w:t>by 10%, what would be the YED?</w:t>
      </w:r>
    </w:p>
    <w:p>
      <w:pPr>
        <w:tabs>
          <w:tab w:val="left" w:pos="2320"/>
          <w:tab w:val="left" w:pos="4481"/>
          <w:tab w:val="left" w:pos="5922"/>
        </w:tabs>
        <w:spacing w:before="273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+0.5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(b)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+1.0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>(c)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5"/>
          <w:sz w:val="24"/>
        </w:rPr>
        <w:t>0.5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 -</w:t>
      </w:r>
      <w:r>
        <w:rPr>
          <w:rFonts w:ascii="Times New Roman"/>
          <w:spacing w:val="-5"/>
          <w:sz w:val="24"/>
        </w:rPr>
        <w:t>1.0</w:t>
      </w:r>
    </w:p>
    <w:p>
      <w:pPr>
        <w:pStyle w:val="8"/>
      </w:pPr>
    </w:p>
    <w:p>
      <w:pPr>
        <w:pStyle w:val="12"/>
        <w:numPr>
          <w:ilvl w:val="0"/>
          <w:numId w:val="5"/>
        </w:numPr>
        <w:tabs>
          <w:tab w:val="left" w:pos="400"/>
        </w:tabs>
        <w:spacing w:before="0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has a</w:t>
      </w:r>
      <w:r>
        <w:rPr>
          <w:spacing w:val="-4"/>
          <w:sz w:val="24"/>
        </w:rPr>
        <w:t xml:space="preserve"> </w:t>
      </w:r>
      <w:r>
        <w:rPr>
          <w:sz w:val="24"/>
        </w:rPr>
        <w:t>YED greater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1?</w:t>
      </w:r>
    </w:p>
    <w:p>
      <w:pPr>
        <w:tabs>
          <w:tab w:val="left" w:pos="2320"/>
          <w:tab w:val="left" w:pos="4481"/>
          <w:tab w:val="left" w:pos="7363"/>
        </w:tabs>
        <w:spacing w:before="275"/>
        <w:ind w:left="1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Normal</w:t>
      </w:r>
      <w:r>
        <w:rPr>
          <w:rFonts w:ascii="Times New Roman"/>
          <w:spacing w:val="-4"/>
          <w:sz w:val="24"/>
        </w:rPr>
        <w:t xml:space="preserve"> good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(b)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Inferior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good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Necessity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goods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>(d) Luxury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good</w:t>
      </w:r>
    </w:p>
    <w:p>
      <w:pPr>
        <w:pStyle w:val="8"/>
        <w:rPr>
          <w:b/>
        </w:rPr>
      </w:pPr>
    </w:p>
    <w:p>
      <w:pPr>
        <w:pStyle w:val="12"/>
        <w:numPr>
          <w:ilvl w:val="0"/>
          <w:numId w:val="5"/>
        </w:numPr>
        <w:tabs>
          <w:tab w:val="left" w:pos="400"/>
        </w:tabs>
        <w:spacing w:before="0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complementary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goods?</w:t>
      </w:r>
    </w:p>
    <w:p>
      <w:pPr>
        <w:pStyle w:val="12"/>
        <w:numPr>
          <w:ilvl w:val="1"/>
          <w:numId w:val="5"/>
        </w:numPr>
        <w:tabs>
          <w:tab w:val="left" w:pos="484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increases,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demand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other </w:t>
      </w:r>
      <w:r>
        <w:rPr>
          <w:spacing w:val="-2"/>
          <w:sz w:val="24"/>
        </w:rPr>
        <w:t>increases</w:t>
      </w:r>
    </w:p>
    <w:p>
      <w:pPr>
        <w:pStyle w:val="5"/>
        <w:numPr>
          <w:ilvl w:val="1"/>
          <w:numId w:val="5"/>
        </w:numPr>
        <w:tabs>
          <w:tab w:val="left" w:pos="499"/>
        </w:tabs>
        <w:spacing w:before="274" w:after="0" w:line="240" w:lineRule="auto"/>
        <w:ind w:left="499" w:right="0" w:hanging="339"/>
        <w:jc w:val="left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of one</w:t>
      </w:r>
      <w:r>
        <w:rPr>
          <w:spacing w:val="-3"/>
        </w:rPr>
        <w:t xml:space="preserve"> </w:t>
      </w:r>
      <w:r>
        <w:t>increases,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decreases.</w:t>
      </w:r>
    </w:p>
    <w:p>
      <w:pPr>
        <w:pStyle w:val="8"/>
        <w:rPr>
          <w:b/>
        </w:rPr>
      </w:pPr>
    </w:p>
    <w:p>
      <w:pPr>
        <w:pStyle w:val="12"/>
        <w:numPr>
          <w:ilvl w:val="1"/>
          <w:numId w:val="5"/>
        </w:numPr>
        <w:tabs>
          <w:tab w:val="left" w:pos="484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increases,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demand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remains the</w:t>
      </w:r>
      <w:r>
        <w:rPr>
          <w:spacing w:val="-2"/>
          <w:sz w:val="24"/>
        </w:rPr>
        <w:t xml:space="preserve"> same.</w:t>
      </w:r>
    </w:p>
    <w:p>
      <w:pPr>
        <w:pStyle w:val="12"/>
        <w:numPr>
          <w:ilvl w:val="1"/>
          <w:numId w:val="5"/>
        </w:numPr>
        <w:tabs>
          <w:tab w:val="left" w:pos="499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decreases,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demand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increases.</w:t>
      </w:r>
    </w:p>
    <w:p>
      <w:pPr>
        <w:pStyle w:val="8"/>
      </w:pPr>
    </w:p>
    <w:p>
      <w:pPr>
        <w:pStyle w:val="12"/>
        <w:numPr>
          <w:ilvl w:val="0"/>
          <w:numId w:val="5"/>
        </w:numPr>
        <w:tabs>
          <w:tab w:val="left" w:pos="400"/>
        </w:tabs>
        <w:spacing w:before="0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context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cross</w:t>
      </w:r>
      <w:r>
        <w:rPr>
          <w:spacing w:val="2"/>
          <w:sz w:val="24"/>
        </w:rPr>
        <w:t xml:space="preserve"> </w:t>
      </w:r>
      <w:r>
        <w:rPr>
          <w:sz w:val="24"/>
        </w:rPr>
        <w:t>elasticity,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 true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unrelated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goods?</w:t>
      </w:r>
    </w:p>
    <w:p>
      <w:pPr>
        <w:pStyle w:val="12"/>
        <w:numPr>
          <w:ilvl w:val="1"/>
          <w:numId w:val="5"/>
        </w:numPr>
        <w:tabs>
          <w:tab w:val="left" w:pos="484"/>
          <w:tab w:val="left" w:pos="4481"/>
        </w:tabs>
        <w:spacing w:before="275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XED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negative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2"/>
          <w:sz w:val="24"/>
        </w:rPr>
        <w:t xml:space="preserve"> </w:t>
      </w:r>
      <w:r>
        <w:rPr>
          <w:sz w:val="24"/>
        </w:rPr>
        <w:t>XED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positive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60" w:right="620" w:bottom="1200" w:left="560" w:header="0" w:footer="996" w:gutter="0"/>
          <w:cols w:space="720" w:num="1"/>
        </w:sectPr>
      </w:pPr>
    </w:p>
    <w:p>
      <w:pPr>
        <w:pStyle w:val="12"/>
        <w:numPr>
          <w:ilvl w:val="1"/>
          <w:numId w:val="5"/>
        </w:numPr>
        <w:tabs>
          <w:tab w:val="left" w:pos="499"/>
          <w:tab w:val="left" w:pos="4481"/>
        </w:tabs>
        <w:spacing w:before="61" w:after="0" w:line="240" w:lineRule="auto"/>
        <w:ind w:left="499" w:right="0" w:hanging="339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o:spt="100" style="position:absolute;left:0pt;margin-left:24pt;margin-top:23.95pt;height:794.25pt;width:547.5pt;mso-position-horizontal-relative:page;mso-position-vertical-relative:page;z-index:-251649024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GMwY3rZ&#10;AAAACwEAAA8AAAAAAAAAAQAgAAAAIgAAAGRycy9kb3ducmV2LnhtbFBLAQIUABQAAAAIAIdO4kC4&#10;hrrndQMAAHIPAAAOAAAAAAAAAAEAIAAAACgBAABkcnMvZTJvRG9jLnhtbFBLBQYAAAAABgAGAFkB&#10;AAAPBwAAAAA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b/>
          <w:sz w:val="24"/>
        </w:rPr>
        <w:t>XED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zero</w:t>
      </w:r>
      <w:r>
        <w:rPr>
          <w:b/>
          <w:sz w:val="24"/>
        </w:rPr>
        <w:tab/>
      </w:r>
      <w:r>
        <w:rPr>
          <w:sz w:val="24"/>
        </w:rPr>
        <w:t>(d)</w:t>
      </w:r>
      <w:r>
        <w:rPr>
          <w:spacing w:val="-1"/>
          <w:sz w:val="24"/>
        </w:rPr>
        <w:t xml:space="preserve"> </w:t>
      </w:r>
      <w:r>
        <w:rPr>
          <w:sz w:val="24"/>
        </w:rPr>
        <w:t>None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above</w:t>
      </w:r>
    </w:p>
    <w:p>
      <w:pPr>
        <w:pStyle w:val="12"/>
        <w:numPr>
          <w:ilvl w:val="0"/>
          <w:numId w:val="5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coffee</w:t>
      </w:r>
      <w:r>
        <w:rPr>
          <w:spacing w:val="1"/>
          <w:sz w:val="24"/>
        </w:rPr>
        <w:t xml:space="preserve"> </w:t>
      </w:r>
      <w:r>
        <w:rPr>
          <w:sz w:val="24"/>
        </w:rPr>
        <w:t>increases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significantly,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might</w:t>
      </w:r>
      <w:r>
        <w:rPr>
          <w:spacing w:val="-4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consumers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do?</w:t>
      </w:r>
    </w:p>
    <w:p>
      <w:pPr>
        <w:pStyle w:val="8"/>
      </w:pPr>
    </w:p>
    <w:p>
      <w:pPr>
        <w:pStyle w:val="12"/>
        <w:numPr>
          <w:ilvl w:val="1"/>
          <w:numId w:val="5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Buy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coffee</w:t>
      </w:r>
      <w:r>
        <w:rPr>
          <w:sz w:val="24"/>
        </w:rPr>
        <w:tab/>
      </w:r>
      <w:r>
        <w:rPr>
          <w:sz w:val="24"/>
        </w:rPr>
        <w:t>(b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Switch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tea</w:t>
      </w:r>
    </w:p>
    <w:p>
      <w:pPr>
        <w:pStyle w:val="8"/>
        <w:tabs>
          <w:tab w:val="left" w:pos="4481"/>
        </w:tabs>
        <w:spacing w:before="275"/>
        <w:ind w:left="160"/>
      </w:pPr>
      <w:r>
        <w:t>(c)</w:t>
      </w:r>
      <w:r>
        <w:rPr>
          <w:spacing w:val="-3"/>
        </w:rPr>
        <w:t xml:space="preserve"> </w:t>
      </w:r>
      <w:r>
        <w:t>Buy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5"/>
        </w:rPr>
        <w:t>car</w:t>
      </w:r>
      <w:r>
        <w:tab/>
      </w:r>
      <w:r>
        <w:t>(d)</w:t>
      </w:r>
      <w:r>
        <w:rPr>
          <w:spacing w:val="-3"/>
        </w:rPr>
        <w:t xml:space="preserve"> </w:t>
      </w:r>
      <w:r>
        <w:t>Eat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apples</w:t>
      </w:r>
    </w:p>
    <w:p>
      <w:pPr>
        <w:pStyle w:val="8"/>
      </w:pPr>
    </w:p>
    <w:p>
      <w:pPr>
        <w:pStyle w:val="12"/>
        <w:numPr>
          <w:ilvl w:val="0"/>
          <w:numId w:val="5"/>
        </w:numPr>
        <w:tabs>
          <w:tab w:val="left" w:pos="400"/>
        </w:tabs>
        <w:spacing w:before="0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 the</w:t>
      </w:r>
      <w:r>
        <w:rPr>
          <w:spacing w:val="-3"/>
          <w:sz w:val="24"/>
        </w:rPr>
        <w:t xml:space="preserve"> </w:t>
      </w:r>
      <w:r>
        <w:rPr>
          <w:sz w:val="24"/>
        </w:rPr>
        <w:t>typical</w:t>
      </w:r>
      <w:r>
        <w:rPr>
          <w:spacing w:val="-4"/>
          <w:sz w:val="24"/>
        </w:rPr>
        <w:t xml:space="preserve"> </w:t>
      </w:r>
      <w:r>
        <w:rPr>
          <w:sz w:val="24"/>
        </w:rPr>
        <w:t>YED 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necessities?</w:t>
      </w:r>
    </w:p>
    <w:p>
      <w:pPr>
        <w:pStyle w:val="12"/>
        <w:numPr>
          <w:ilvl w:val="1"/>
          <w:numId w:val="5"/>
        </w:numPr>
        <w:tabs>
          <w:tab w:val="left" w:pos="484"/>
          <w:tab w:val="left" w:pos="4481"/>
        </w:tabs>
        <w:spacing w:before="274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Greater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Between 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10"/>
          <w:sz w:val="24"/>
        </w:rPr>
        <w:t>1</w:t>
      </w:r>
    </w:p>
    <w:p>
      <w:pPr>
        <w:pStyle w:val="12"/>
        <w:numPr>
          <w:ilvl w:val="1"/>
          <w:numId w:val="5"/>
        </w:numPr>
        <w:tabs>
          <w:tab w:val="left" w:pos="499"/>
          <w:tab w:val="left" w:pos="4481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Less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0</w:t>
      </w:r>
      <w:r>
        <w:rPr>
          <w:sz w:val="24"/>
        </w:rPr>
        <w:tab/>
      </w:r>
      <w:r>
        <w:rPr>
          <w:sz w:val="24"/>
        </w:rPr>
        <w:t>(d)</w:t>
      </w:r>
      <w:r>
        <w:rPr>
          <w:spacing w:val="-3"/>
          <w:sz w:val="24"/>
        </w:rPr>
        <w:t xml:space="preserve"> </w:t>
      </w:r>
      <w:r>
        <w:rPr>
          <w:sz w:val="24"/>
        </w:rPr>
        <w:t>Equal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0</w:t>
      </w:r>
    </w:p>
    <w:p>
      <w:pPr>
        <w:pStyle w:val="8"/>
      </w:pPr>
    </w:p>
    <w:p>
      <w:pPr>
        <w:pStyle w:val="12"/>
        <w:numPr>
          <w:ilvl w:val="0"/>
          <w:numId w:val="5"/>
        </w:numPr>
        <w:tabs>
          <w:tab w:val="left" w:pos="400"/>
        </w:tabs>
        <w:spacing w:before="0" w:after="0" w:line="240" w:lineRule="auto"/>
        <w:ind w:left="160" w:right="282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elasticity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demand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greater than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happens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revenue</w:t>
      </w:r>
      <w:r>
        <w:rPr>
          <w:spacing w:val="-4"/>
          <w:sz w:val="24"/>
        </w:rPr>
        <w:t xml:space="preserve"> </w:t>
      </w:r>
      <w:r>
        <w:rPr>
          <w:sz w:val="24"/>
        </w:rPr>
        <w:t>if 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price </w:t>
      </w:r>
      <w:r>
        <w:rPr>
          <w:spacing w:val="-2"/>
          <w:sz w:val="24"/>
        </w:rPr>
        <w:t>increases?</w:t>
      </w:r>
    </w:p>
    <w:p>
      <w:pPr>
        <w:tabs>
          <w:tab w:val="left" w:pos="4481"/>
        </w:tabs>
        <w:spacing w:before="274"/>
        <w:ind w:left="1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2"/>
          <w:sz w:val="24"/>
        </w:rPr>
        <w:t xml:space="preserve"> increases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(b)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decreases</w:t>
      </w:r>
    </w:p>
    <w:p>
      <w:pPr>
        <w:pStyle w:val="8"/>
        <w:rPr>
          <w:b/>
        </w:rPr>
      </w:pPr>
    </w:p>
    <w:p>
      <w:pPr>
        <w:pStyle w:val="8"/>
        <w:tabs>
          <w:tab w:val="left" w:pos="4481"/>
        </w:tabs>
        <w:spacing w:before="0"/>
        <w:ind w:left="160"/>
      </w:pPr>
      <w:r>
        <w:t>(c)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same</w:t>
      </w:r>
      <w:r>
        <w:tab/>
      </w:r>
      <w:r>
        <w:t>(d)</w:t>
      </w:r>
      <w:r>
        <w:rPr>
          <w:spacing w:val="58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rPr>
          <w:spacing w:val="-4"/>
        </w:rPr>
        <w:t>zero</w:t>
      </w:r>
    </w:p>
    <w:p>
      <w:pPr>
        <w:pStyle w:val="12"/>
        <w:numPr>
          <w:ilvl w:val="0"/>
          <w:numId w:val="5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it comes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pricing</w:t>
      </w:r>
      <w:r>
        <w:rPr>
          <w:spacing w:val="-3"/>
          <w:sz w:val="24"/>
        </w:rPr>
        <w:t xml:space="preserve"> </w:t>
      </w:r>
      <w:r>
        <w:rPr>
          <w:sz w:val="24"/>
        </w:rPr>
        <w:t>decisions,</w:t>
      </w:r>
      <w:r>
        <w:rPr>
          <w:spacing w:val="-2"/>
          <w:sz w:val="24"/>
        </w:rPr>
        <w:t xml:space="preserve"> </w:t>
      </w:r>
      <w:r>
        <w:rPr>
          <w:sz w:val="24"/>
        </w:rPr>
        <w:t>inelastic</w:t>
      </w:r>
      <w:r>
        <w:rPr>
          <w:spacing w:val="-5"/>
          <w:sz w:val="24"/>
        </w:rPr>
        <w:t xml:space="preserve"> </w:t>
      </w:r>
      <w:r>
        <w:rPr>
          <w:sz w:val="24"/>
        </w:rPr>
        <w:t>demand</w:t>
      </w:r>
      <w:r>
        <w:rPr>
          <w:spacing w:val="-3"/>
          <w:sz w:val="24"/>
        </w:rPr>
        <w:t xml:space="preserve"> </w:t>
      </w:r>
      <w:r>
        <w:rPr>
          <w:sz w:val="24"/>
        </w:rPr>
        <w:t>allows</w:t>
      </w:r>
      <w:r>
        <w:rPr>
          <w:spacing w:val="-2"/>
          <w:sz w:val="24"/>
        </w:rPr>
        <w:t xml:space="preserve"> </w:t>
      </w:r>
      <w:r>
        <w:rPr>
          <w:sz w:val="24"/>
        </w:rPr>
        <w:t>businesses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to:</w:t>
      </w:r>
    </w:p>
    <w:p>
      <w:pPr>
        <w:pStyle w:val="5"/>
        <w:numPr>
          <w:ilvl w:val="1"/>
          <w:numId w:val="5"/>
        </w:numPr>
        <w:tabs>
          <w:tab w:val="left" w:pos="484"/>
        </w:tabs>
        <w:spacing w:before="274" w:after="0" w:line="240" w:lineRule="auto"/>
        <w:ind w:left="484" w:right="0" w:hanging="324"/>
        <w:jc w:val="left"/>
      </w:pPr>
      <w:r>
        <w:t>Raise</w:t>
      </w:r>
      <w:r>
        <w:rPr>
          <w:spacing w:val="-5"/>
        </w:rPr>
        <w:t xml:space="preserve"> </w:t>
      </w:r>
      <w:r>
        <w:t>prices</w:t>
      </w:r>
      <w:r>
        <w:rPr>
          <w:spacing w:val="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significantly</w:t>
      </w:r>
      <w:r>
        <w:rPr>
          <w:spacing w:val="-3"/>
        </w:rPr>
        <w:t xml:space="preserve"> </w:t>
      </w:r>
      <w:r>
        <w:t>impacting</w:t>
      </w:r>
      <w:r>
        <w:rPr>
          <w:spacing w:val="-3"/>
        </w:rPr>
        <w:t xml:space="preserve"> </w:t>
      </w:r>
      <w:r>
        <w:t>quantity</w:t>
      </w:r>
      <w:r>
        <w:rPr>
          <w:spacing w:val="-2"/>
        </w:rPr>
        <w:t xml:space="preserve"> demanded</w:t>
      </w:r>
    </w:p>
    <w:p>
      <w:pPr>
        <w:pStyle w:val="8"/>
        <w:rPr>
          <w:b/>
        </w:rPr>
      </w:pPr>
    </w:p>
    <w:p>
      <w:pPr>
        <w:pStyle w:val="12"/>
        <w:numPr>
          <w:ilvl w:val="1"/>
          <w:numId w:val="5"/>
        </w:numPr>
        <w:tabs>
          <w:tab w:val="left" w:pos="499"/>
        </w:tabs>
        <w:spacing w:before="0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Lower</w:t>
      </w:r>
      <w:r>
        <w:rPr>
          <w:spacing w:val="-6"/>
          <w:sz w:val="24"/>
        </w:rPr>
        <w:t xml:space="preserve"> </w:t>
      </w:r>
      <w:r>
        <w:rPr>
          <w:sz w:val="24"/>
        </w:rPr>
        <w:t>prices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5"/>
          <w:sz w:val="24"/>
        </w:rPr>
        <w:t xml:space="preserve"> </w:t>
      </w:r>
      <w:r>
        <w:rPr>
          <w:sz w:val="24"/>
        </w:rPr>
        <w:t>significantly impacting</w:t>
      </w:r>
      <w:r>
        <w:rPr>
          <w:spacing w:val="-4"/>
          <w:sz w:val="24"/>
        </w:rPr>
        <w:t xml:space="preserve"> </w:t>
      </w:r>
      <w:r>
        <w:rPr>
          <w:sz w:val="24"/>
        </w:rPr>
        <w:t>quantity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demanded</w:t>
      </w:r>
    </w:p>
    <w:p>
      <w:pPr>
        <w:pStyle w:val="12"/>
        <w:numPr>
          <w:ilvl w:val="1"/>
          <w:numId w:val="5"/>
        </w:numPr>
        <w:tabs>
          <w:tab w:val="left" w:pos="484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Raise</w:t>
      </w:r>
      <w:r>
        <w:rPr>
          <w:spacing w:val="-3"/>
          <w:sz w:val="24"/>
        </w:rPr>
        <w:t xml:space="preserve"> </w:t>
      </w:r>
      <w:r>
        <w:rPr>
          <w:sz w:val="24"/>
        </w:rPr>
        <w:t>prices 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quantity </w:t>
      </w:r>
      <w:r>
        <w:rPr>
          <w:spacing w:val="-2"/>
          <w:sz w:val="24"/>
        </w:rPr>
        <w:t>demanded</w:t>
      </w:r>
    </w:p>
    <w:p>
      <w:pPr>
        <w:pStyle w:val="8"/>
      </w:pPr>
    </w:p>
    <w:p>
      <w:pPr>
        <w:pStyle w:val="12"/>
        <w:numPr>
          <w:ilvl w:val="1"/>
          <w:numId w:val="5"/>
        </w:numPr>
        <w:tabs>
          <w:tab w:val="left" w:pos="499"/>
        </w:tabs>
        <w:spacing w:before="1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Lower</w:t>
      </w:r>
      <w:r>
        <w:rPr>
          <w:spacing w:val="-3"/>
          <w:sz w:val="24"/>
        </w:rPr>
        <w:t xml:space="preserve"> </w:t>
      </w:r>
      <w:r>
        <w:rPr>
          <w:sz w:val="24"/>
        </w:rPr>
        <w:t>prices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5"/>
          <w:sz w:val="24"/>
        </w:rPr>
        <w:t xml:space="preserve"> </w:t>
      </w:r>
      <w:r>
        <w:rPr>
          <w:sz w:val="24"/>
        </w:rPr>
        <w:t>decrease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quantity</w:t>
      </w:r>
      <w:r>
        <w:rPr>
          <w:spacing w:val="-2"/>
          <w:sz w:val="24"/>
        </w:rPr>
        <w:t xml:space="preserve"> demanded</w:t>
      </w:r>
    </w:p>
    <w:p>
      <w:pPr>
        <w:pStyle w:val="12"/>
        <w:numPr>
          <w:ilvl w:val="0"/>
          <w:numId w:val="5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elasticity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market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selection?</w:t>
      </w:r>
    </w:p>
    <w:p>
      <w:pPr>
        <w:pStyle w:val="12"/>
        <w:numPr>
          <w:ilvl w:val="1"/>
          <w:numId w:val="5"/>
        </w:numPr>
        <w:tabs>
          <w:tab w:val="left" w:pos="484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Helps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manufacturing</w:t>
      </w:r>
    </w:p>
    <w:p>
      <w:pPr>
        <w:pStyle w:val="8"/>
      </w:pPr>
    </w:p>
    <w:p>
      <w:pPr>
        <w:pStyle w:val="5"/>
        <w:numPr>
          <w:ilvl w:val="1"/>
          <w:numId w:val="5"/>
        </w:numPr>
        <w:tabs>
          <w:tab w:val="left" w:pos="499"/>
        </w:tabs>
        <w:spacing w:before="0" w:after="0" w:line="240" w:lineRule="auto"/>
        <w:ind w:left="499" w:right="0" w:hanging="339"/>
        <w:jc w:val="left"/>
      </w:pPr>
      <w:r>
        <w:t>Guides</w:t>
      </w:r>
      <w:r>
        <w:rPr>
          <w:spacing w:val="-2"/>
        </w:rPr>
        <w:t xml:space="preserve"> </w:t>
      </w:r>
      <w:r>
        <w:t>businesses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market</w:t>
      </w:r>
      <w:r>
        <w:rPr>
          <w:spacing w:val="-2"/>
        </w:rPr>
        <w:t xml:space="preserve"> selection</w:t>
      </w:r>
    </w:p>
    <w:p>
      <w:pPr>
        <w:pStyle w:val="12"/>
        <w:numPr>
          <w:ilvl w:val="1"/>
          <w:numId w:val="5"/>
        </w:numPr>
        <w:tabs>
          <w:tab w:val="left" w:pos="484"/>
        </w:tabs>
        <w:spacing w:before="275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Determines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packaging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products</w:t>
      </w:r>
    </w:p>
    <w:p>
      <w:pPr>
        <w:pStyle w:val="8"/>
      </w:pPr>
    </w:p>
    <w:p>
      <w:pPr>
        <w:pStyle w:val="12"/>
        <w:numPr>
          <w:ilvl w:val="1"/>
          <w:numId w:val="5"/>
        </w:numPr>
        <w:tabs>
          <w:tab w:val="left" w:pos="499"/>
        </w:tabs>
        <w:spacing w:before="0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Assists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supply</w:t>
      </w:r>
      <w:r>
        <w:rPr>
          <w:spacing w:val="-2"/>
          <w:sz w:val="24"/>
        </w:rPr>
        <w:t xml:space="preserve"> </w:t>
      </w:r>
      <w:r>
        <w:rPr>
          <w:sz w:val="24"/>
        </w:rPr>
        <w:t>chain</w:t>
      </w:r>
      <w:r>
        <w:rPr>
          <w:spacing w:val="-2"/>
          <w:sz w:val="24"/>
        </w:rPr>
        <w:t xml:space="preserve"> management</w:t>
      </w:r>
    </w:p>
    <w:p>
      <w:pPr>
        <w:pStyle w:val="8"/>
        <w:spacing w:before="274"/>
        <w:ind w:left="160"/>
      </w:pPr>
      <w:r>
        <w:t>IL.</w:t>
      </w:r>
      <w:r>
        <w:rPr>
          <w:spacing w:val="-4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decrease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demand</w:t>
      </w:r>
      <w:r>
        <w:rPr>
          <w:spacing w:val="-2"/>
        </w:rPr>
        <w:t xml:space="preserve"> </w:t>
      </w:r>
      <w:r>
        <w:t>as income</w:t>
      </w:r>
      <w:r>
        <w:rPr>
          <w:spacing w:val="-3"/>
        </w:rPr>
        <w:t xml:space="preserve"> </w:t>
      </w:r>
      <w:r>
        <w:rPr>
          <w:spacing w:val="-2"/>
        </w:rPr>
        <w:t>increases?</w:t>
      </w:r>
    </w:p>
    <w:p>
      <w:pPr>
        <w:pStyle w:val="12"/>
        <w:numPr>
          <w:ilvl w:val="0"/>
          <w:numId w:val="6"/>
        </w:numPr>
        <w:tabs>
          <w:tab w:val="left" w:pos="484"/>
          <w:tab w:val="left" w:pos="3761"/>
        </w:tabs>
        <w:spacing w:before="274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Normal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goods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Inferior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goods</w:t>
      </w:r>
    </w:p>
    <w:p>
      <w:pPr>
        <w:pStyle w:val="8"/>
        <w:rPr>
          <w:b/>
        </w:rPr>
      </w:pPr>
    </w:p>
    <w:p>
      <w:pPr>
        <w:pStyle w:val="12"/>
        <w:numPr>
          <w:ilvl w:val="0"/>
          <w:numId w:val="6"/>
        </w:numPr>
        <w:tabs>
          <w:tab w:val="left" w:pos="499"/>
          <w:tab w:val="left" w:pos="3761"/>
        </w:tabs>
        <w:spacing w:before="0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Luxury</w:t>
      </w:r>
      <w:r>
        <w:rPr>
          <w:spacing w:val="-2"/>
          <w:sz w:val="24"/>
        </w:rPr>
        <w:t xml:space="preserve"> goods</w:t>
      </w:r>
      <w:r>
        <w:rPr>
          <w:sz w:val="24"/>
        </w:rPr>
        <w:tab/>
      </w:r>
      <w:r>
        <w:rPr>
          <w:sz w:val="24"/>
        </w:rPr>
        <w:t>(d)</w:t>
      </w:r>
      <w:r>
        <w:rPr>
          <w:spacing w:val="-6"/>
          <w:sz w:val="24"/>
        </w:rPr>
        <w:t xml:space="preserve"> </w:t>
      </w:r>
      <w:r>
        <w:rPr>
          <w:sz w:val="24"/>
        </w:rPr>
        <w:t>Necessity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goods</w:t>
      </w:r>
    </w:p>
    <w:p>
      <w:pPr>
        <w:pStyle w:val="12"/>
        <w:numPr>
          <w:ilvl w:val="0"/>
          <w:numId w:val="7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3"/>
          <w:sz w:val="24"/>
        </w:rPr>
        <w:t xml:space="preserve"> </w:t>
      </w:r>
      <w:r>
        <w:rPr>
          <w:sz w:val="24"/>
        </w:rPr>
        <w:t>of petrol</w:t>
      </w:r>
      <w:r>
        <w:rPr>
          <w:spacing w:val="2"/>
          <w:sz w:val="24"/>
        </w:rPr>
        <w:t xml:space="preserve"> </w:t>
      </w:r>
      <w:r>
        <w:rPr>
          <w:sz w:val="24"/>
        </w:rPr>
        <w:t>increases,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might</w:t>
      </w:r>
      <w:r>
        <w:rPr>
          <w:spacing w:val="-3"/>
          <w:sz w:val="24"/>
        </w:rPr>
        <w:t xml:space="preserve"> </w:t>
      </w:r>
      <w:r>
        <w:rPr>
          <w:sz w:val="24"/>
        </w:rPr>
        <w:t>happen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demand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petrol-driven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cars?</w:t>
      </w:r>
    </w:p>
    <w:p>
      <w:pPr>
        <w:pStyle w:val="8"/>
      </w:pPr>
    </w:p>
    <w:p>
      <w:pPr>
        <w:pStyle w:val="12"/>
        <w:numPr>
          <w:ilvl w:val="1"/>
          <w:numId w:val="7"/>
        </w:numPr>
        <w:tabs>
          <w:tab w:val="left" w:pos="484"/>
          <w:tab w:val="left" w:pos="3761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pacing w:val="-2"/>
          <w:sz w:val="24"/>
        </w:rPr>
        <w:t>Increase</w:t>
      </w:r>
      <w:r>
        <w:rPr>
          <w:sz w:val="24"/>
        </w:rPr>
        <w:tab/>
      </w:r>
      <w:r>
        <w:rPr>
          <w:sz w:val="24"/>
        </w:rPr>
        <w:t>(c)</w:t>
      </w:r>
      <w:r>
        <w:rPr>
          <w:spacing w:val="-3"/>
          <w:sz w:val="24"/>
        </w:rPr>
        <w:t xml:space="preserve"> </w:t>
      </w:r>
      <w:r>
        <w:rPr>
          <w:sz w:val="24"/>
        </w:rPr>
        <w:t>Remain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same</w:t>
      </w:r>
    </w:p>
    <w:p>
      <w:pPr>
        <w:pStyle w:val="12"/>
        <w:numPr>
          <w:ilvl w:val="1"/>
          <w:numId w:val="7"/>
        </w:numPr>
        <w:tabs>
          <w:tab w:val="left" w:pos="499"/>
          <w:tab w:val="left" w:pos="3761"/>
        </w:tabs>
        <w:spacing w:before="275" w:after="0" w:line="240" w:lineRule="auto"/>
        <w:ind w:left="499" w:right="0" w:hanging="339"/>
        <w:jc w:val="left"/>
        <w:rPr>
          <w:sz w:val="24"/>
        </w:rPr>
      </w:pPr>
      <w:r>
        <w:rPr>
          <w:b/>
          <w:spacing w:val="-2"/>
          <w:sz w:val="24"/>
        </w:rPr>
        <w:t>Decrease</w:t>
      </w:r>
      <w:r>
        <w:rPr>
          <w:b/>
          <w:sz w:val="24"/>
        </w:rPr>
        <w:tab/>
      </w:r>
      <w:r>
        <w:rPr>
          <w:sz w:val="24"/>
        </w:rPr>
        <w:t>(d)</w:t>
      </w:r>
      <w:r>
        <w:rPr>
          <w:spacing w:val="-6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decrease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60" w:right="620" w:bottom="1200" w:left="560" w:header="0" w:footer="996" w:gutter="0"/>
          <w:cols w:space="720" w:num="1"/>
        </w:sectPr>
      </w:pPr>
    </w:p>
    <w:p>
      <w:pPr>
        <w:pStyle w:val="12"/>
        <w:numPr>
          <w:ilvl w:val="0"/>
          <w:numId w:val="7"/>
        </w:numPr>
        <w:tabs>
          <w:tab w:val="left" w:pos="520"/>
        </w:tabs>
        <w:spacing w:before="61" w:after="0" w:line="240" w:lineRule="auto"/>
        <w:ind w:left="520" w:right="0" w:hanging="360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o:spt="100" style="position:absolute;left:0pt;margin-left:24pt;margin-top:23.95pt;height:794.25pt;width:547.5pt;mso-position-horizontal-relative:page;mso-position-vertical-relative:page;z-index:-251648000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GMwY3rZ&#10;AAAACwEAAA8AAAAAAAAAAQAgAAAAIgAAAGRycy9kb3ducmV2LnhtbFBLAQIUABQAAAAIAIdO4kAi&#10;ckyrdQMAAHIPAAAOAAAAAAAAAAEAIAAAACgBAABkcnMvZTJvRG9jLnhtbFBLBQYAAAAABgAGAFkB&#10;AAAPBwAAAAA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YED 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-0.5,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2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is it</w:t>
      </w:r>
      <w:r>
        <w:rPr>
          <w:spacing w:val="-3"/>
          <w:sz w:val="24"/>
        </w:rPr>
        <w:t xml:space="preserve"> </w:t>
      </w:r>
      <w:r>
        <w:rPr>
          <w:sz w:val="24"/>
        </w:rPr>
        <w:t>likely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be?</w:t>
      </w:r>
      <w:r>
        <w:rPr>
          <w:spacing w:val="2"/>
          <w:sz w:val="24"/>
        </w:rPr>
        <w:t xml:space="preserve"> </w:t>
      </w:r>
      <w:r>
        <w:rPr>
          <w:sz w:val="24"/>
        </w:rPr>
        <w:t>(b)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Inferior </w:t>
      </w:r>
      <w:r>
        <w:rPr>
          <w:spacing w:val="-4"/>
          <w:sz w:val="24"/>
        </w:rPr>
        <w:t>good</w:t>
      </w:r>
    </w:p>
    <w:p>
      <w:pPr>
        <w:pStyle w:val="8"/>
        <w:tabs>
          <w:tab w:val="left" w:pos="2320"/>
          <w:tab w:val="left" w:pos="4481"/>
          <w:tab w:val="left" w:pos="6642"/>
        </w:tabs>
        <w:spacing w:before="274"/>
        <w:ind w:left="160"/>
      </w:pPr>
      <w:r>
        <w:t>(a)</w:t>
      </w:r>
      <w:r>
        <w:rPr>
          <w:spacing w:val="-3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rPr>
          <w:spacing w:val="-2"/>
        </w:rPr>
        <w:t>goods</w:t>
      </w:r>
      <w:r>
        <w:tab/>
      </w:r>
      <w:r>
        <w:t>(b)</w:t>
      </w:r>
      <w:r>
        <w:rPr>
          <w:spacing w:val="-3"/>
        </w:rPr>
        <w:t xml:space="preserve"> </w:t>
      </w:r>
      <w:r>
        <w:rPr>
          <w:b/>
        </w:rPr>
        <w:t>Inferior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Goods</w:t>
      </w:r>
      <w:r>
        <w:rPr>
          <w:b/>
        </w:rPr>
        <w:tab/>
      </w:r>
      <w:r>
        <w:t>(c)</w:t>
      </w:r>
      <w:r>
        <w:rPr>
          <w:spacing w:val="-4"/>
        </w:rPr>
        <w:t xml:space="preserve"> </w:t>
      </w:r>
      <w:r>
        <w:t>Luxury</w:t>
      </w:r>
      <w:r>
        <w:rPr>
          <w:spacing w:val="-2"/>
        </w:rPr>
        <w:t xml:space="preserve"> goods</w:t>
      </w:r>
      <w:r>
        <w:tab/>
      </w:r>
      <w:r>
        <w:t>(d)</w:t>
      </w:r>
      <w:r>
        <w:rPr>
          <w:spacing w:val="-7"/>
        </w:rPr>
        <w:t xml:space="preserve"> </w:t>
      </w:r>
      <w:r>
        <w:t>Complementary</w:t>
      </w:r>
      <w:r>
        <w:rPr>
          <w:spacing w:val="-4"/>
        </w:rPr>
        <w:t xml:space="preserve"> </w:t>
      </w:r>
      <w:r>
        <w:rPr>
          <w:spacing w:val="-2"/>
        </w:rPr>
        <w:t>goods</w:t>
      </w:r>
    </w:p>
    <w:p>
      <w:pPr>
        <w:pStyle w:val="8"/>
      </w:pPr>
    </w:p>
    <w:p>
      <w:pPr>
        <w:pStyle w:val="12"/>
        <w:numPr>
          <w:ilvl w:val="0"/>
          <w:numId w:val="7"/>
        </w:numPr>
        <w:tabs>
          <w:tab w:val="left" w:pos="520"/>
        </w:tabs>
        <w:spacing w:before="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context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cross elasticity,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does a</w:t>
      </w:r>
      <w:r>
        <w:rPr>
          <w:spacing w:val="2"/>
          <w:sz w:val="24"/>
        </w:rPr>
        <w:t xml:space="preserve"> </w:t>
      </w:r>
      <w:r>
        <w:rPr>
          <w:sz w:val="24"/>
        </w:rPr>
        <w:t>zero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XED </w:t>
      </w:r>
      <w:r>
        <w:rPr>
          <w:spacing w:val="-2"/>
          <w:sz w:val="24"/>
        </w:rPr>
        <w:t>signify?</w:t>
      </w:r>
    </w:p>
    <w:p>
      <w:pPr>
        <w:pStyle w:val="12"/>
        <w:numPr>
          <w:ilvl w:val="1"/>
          <w:numId w:val="7"/>
        </w:numPr>
        <w:tabs>
          <w:tab w:val="left" w:pos="484"/>
          <w:tab w:val="left" w:pos="4481"/>
        </w:tabs>
        <w:spacing w:before="275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Substitute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Goods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Complementary </w:t>
      </w:r>
      <w:r>
        <w:rPr>
          <w:spacing w:val="-2"/>
          <w:sz w:val="24"/>
        </w:rPr>
        <w:t>Goods</w:t>
      </w:r>
    </w:p>
    <w:p>
      <w:pPr>
        <w:pStyle w:val="8"/>
      </w:pPr>
    </w:p>
    <w:p>
      <w:pPr>
        <w:tabs>
          <w:tab w:val="left" w:pos="4481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Unrelated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Goods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Inferior</w:t>
      </w:r>
      <w:r>
        <w:rPr>
          <w:rFonts w:ascii="Times New Roman"/>
          <w:spacing w:val="-2"/>
          <w:sz w:val="24"/>
        </w:rPr>
        <w:t xml:space="preserve"> Goods</w:t>
      </w:r>
    </w:p>
    <w:p>
      <w:pPr>
        <w:pStyle w:val="12"/>
        <w:numPr>
          <w:ilvl w:val="0"/>
          <w:numId w:val="7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YED</w:t>
      </w:r>
      <w:r>
        <w:rPr>
          <w:spacing w:val="-1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2"/>
          <w:sz w:val="24"/>
        </w:rPr>
        <w:t xml:space="preserve"> indicate?</w:t>
      </w:r>
    </w:p>
    <w:p>
      <w:pPr>
        <w:pStyle w:val="12"/>
        <w:numPr>
          <w:ilvl w:val="1"/>
          <w:numId w:val="7"/>
        </w:numPr>
        <w:tabs>
          <w:tab w:val="left" w:pos="484"/>
          <w:tab w:val="left" w:pos="4481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necessity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good</w:t>
      </w:r>
    </w:p>
    <w:p>
      <w:pPr>
        <w:pStyle w:val="8"/>
      </w:pPr>
    </w:p>
    <w:p>
      <w:pPr>
        <w:pStyle w:val="12"/>
        <w:numPr>
          <w:ilvl w:val="1"/>
          <w:numId w:val="5"/>
        </w:numPr>
        <w:tabs>
          <w:tab w:val="left" w:pos="484"/>
          <w:tab w:val="left" w:pos="5202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good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luxury </w:t>
      </w:r>
      <w:r>
        <w:rPr>
          <w:b/>
          <w:spacing w:val="-4"/>
          <w:sz w:val="24"/>
        </w:rPr>
        <w:t>good</w:t>
      </w:r>
      <w:r>
        <w:rPr>
          <w:b/>
          <w:sz w:val="24"/>
        </w:rPr>
        <w:tab/>
      </w:r>
      <w:r>
        <w:rPr>
          <w:sz w:val="24"/>
        </w:rPr>
        <w:t>(d)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complementary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good</w:t>
      </w:r>
    </w:p>
    <w:p>
      <w:pPr>
        <w:pStyle w:val="12"/>
        <w:numPr>
          <w:ilvl w:val="0"/>
          <w:numId w:val="7"/>
        </w:numPr>
        <w:tabs>
          <w:tab w:val="left" w:pos="520"/>
        </w:tabs>
        <w:spacing w:before="274" w:after="0" w:line="240" w:lineRule="auto"/>
        <w:ind w:left="160" w:right="109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Coke</w:t>
      </w:r>
      <w:r>
        <w:rPr>
          <w:spacing w:val="-4"/>
          <w:sz w:val="24"/>
        </w:rPr>
        <w:t xml:space="preserve"> </w:t>
      </w:r>
      <w:r>
        <w:rPr>
          <w:sz w:val="24"/>
        </w:rPr>
        <w:t>increases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10%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quantity</w:t>
      </w:r>
      <w:r>
        <w:rPr>
          <w:spacing w:val="-2"/>
          <w:sz w:val="24"/>
        </w:rPr>
        <w:t xml:space="preserve"> </w:t>
      </w:r>
      <w:r>
        <w:rPr>
          <w:sz w:val="24"/>
        </w:rPr>
        <w:t>demanded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Pepsi increases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20%,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is the </w:t>
      </w:r>
      <w:r>
        <w:rPr>
          <w:spacing w:val="-4"/>
          <w:sz w:val="24"/>
        </w:rPr>
        <w:t>XED?</w:t>
      </w:r>
    </w:p>
    <w:p>
      <w:pPr>
        <w:pStyle w:val="8"/>
      </w:pPr>
    </w:p>
    <w:p>
      <w:pPr>
        <w:pStyle w:val="8"/>
        <w:tabs>
          <w:tab w:val="left" w:pos="1600"/>
          <w:tab w:val="left" w:pos="3041"/>
          <w:tab w:val="left" w:pos="5202"/>
        </w:tabs>
        <w:spacing w:before="0"/>
        <w:ind w:left="160"/>
      </w:pPr>
      <w:r>
        <w:t>(a)</w:t>
      </w:r>
      <w:r>
        <w:rPr>
          <w:spacing w:val="-2"/>
        </w:rPr>
        <w:t xml:space="preserve"> </w:t>
      </w:r>
      <w:r>
        <w:rPr>
          <w:b/>
          <w:spacing w:val="-5"/>
        </w:rPr>
        <w:t>+2</w:t>
      </w:r>
      <w:r>
        <w:rPr>
          <w:b/>
        </w:rPr>
        <w:tab/>
      </w:r>
      <w:r>
        <w:t>(b) -</w:t>
      </w:r>
      <w:r>
        <w:rPr>
          <w:spacing w:val="-10"/>
        </w:rPr>
        <w:t>2</w:t>
      </w:r>
      <w:r>
        <w:tab/>
      </w:r>
      <w:r>
        <w:t>(c)</w:t>
      </w:r>
      <w:r>
        <w:rPr>
          <w:spacing w:val="-2"/>
        </w:rPr>
        <w:t xml:space="preserve"> </w:t>
      </w:r>
      <w:r>
        <w:rPr>
          <w:spacing w:val="-4"/>
        </w:rPr>
        <w:t>+0.5</w:t>
      </w:r>
      <w:r>
        <w:tab/>
      </w:r>
      <w:r>
        <w:t>(d) -</w:t>
      </w:r>
      <w:r>
        <w:rPr>
          <w:spacing w:val="-5"/>
        </w:rPr>
        <w:t>0.5</w:t>
      </w:r>
    </w:p>
    <w:p>
      <w:pPr>
        <w:pStyle w:val="12"/>
        <w:numPr>
          <w:ilvl w:val="0"/>
          <w:numId w:val="7"/>
        </w:numPr>
        <w:tabs>
          <w:tab w:val="left" w:pos="520"/>
        </w:tabs>
        <w:spacing w:before="274" w:after="0" w:line="240" w:lineRule="auto"/>
        <w:ind w:left="160" w:right="105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selling</w:t>
      </w:r>
      <w:r>
        <w:rPr>
          <w:spacing w:val="-4"/>
          <w:sz w:val="24"/>
        </w:rPr>
        <w:t xml:space="preserve"> </w:t>
      </w:r>
      <w:r>
        <w:rPr>
          <w:sz w:val="24"/>
        </w:rPr>
        <w:t>high-end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likely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focus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marketing</w:t>
      </w:r>
      <w:r>
        <w:rPr>
          <w:spacing w:val="-1"/>
          <w:sz w:val="24"/>
        </w:rPr>
        <w:t xml:space="preserve"> </w:t>
      </w:r>
      <w:r>
        <w:rPr>
          <w:sz w:val="24"/>
        </w:rPr>
        <w:t>efforts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countries?</w:t>
      </w:r>
    </w:p>
    <w:p>
      <w:pPr>
        <w:pStyle w:val="8"/>
        <w:spacing w:before="2"/>
      </w:pPr>
    </w:p>
    <w:p>
      <w:pPr>
        <w:pStyle w:val="12"/>
        <w:numPr>
          <w:ilvl w:val="1"/>
          <w:numId w:val="7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b/>
          <w:sz w:val="24"/>
        </w:rPr>
      </w:pPr>
      <w:r>
        <w:rPr>
          <w:sz w:val="24"/>
        </w:rPr>
        <w:t>Low-income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countries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High-income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countries</w:t>
      </w:r>
    </w:p>
    <w:p>
      <w:pPr>
        <w:pStyle w:val="8"/>
        <w:tabs>
          <w:tab w:val="left" w:pos="4481"/>
        </w:tabs>
        <w:spacing w:before="274"/>
        <w:ind w:left="160"/>
      </w:pPr>
      <w:r>
        <w:t>(c)</w:t>
      </w:r>
      <w:r>
        <w:rPr>
          <w:spacing w:val="-3"/>
        </w:rPr>
        <w:t xml:space="preserve"> </w:t>
      </w:r>
      <w:r>
        <w:t>Countries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declining</w:t>
      </w:r>
      <w:r>
        <w:rPr>
          <w:spacing w:val="-2"/>
        </w:rPr>
        <w:t xml:space="preserve"> income</w:t>
      </w:r>
      <w:r>
        <w:tab/>
      </w:r>
      <w:r>
        <w:t>(d)</w:t>
      </w:r>
      <w:r>
        <w:rPr>
          <w:spacing w:val="-5"/>
        </w:rPr>
        <w:t xml:space="preserve"> </w:t>
      </w:r>
      <w:r>
        <w:t>Countries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stable</w:t>
      </w:r>
      <w:r>
        <w:rPr>
          <w:spacing w:val="-4"/>
        </w:rPr>
        <w:t xml:space="preserve"> </w:t>
      </w:r>
      <w:r>
        <w:rPr>
          <w:spacing w:val="-2"/>
        </w:rPr>
        <w:t>income</w:t>
      </w:r>
    </w:p>
    <w:p>
      <w:pPr>
        <w:pStyle w:val="12"/>
        <w:numPr>
          <w:ilvl w:val="0"/>
          <w:numId w:val="7"/>
        </w:numPr>
        <w:tabs>
          <w:tab w:val="left" w:pos="520"/>
        </w:tabs>
        <w:spacing w:before="275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elasticity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revenue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inelastic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demand?</w:t>
      </w:r>
    </w:p>
    <w:p>
      <w:pPr>
        <w:pStyle w:val="8"/>
        <w:spacing w:before="2"/>
      </w:pPr>
    </w:p>
    <w:p>
      <w:pPr>
        <w:pStyle w:val="12"/>
        <w:numPr>
          <w:ilvl w:val="1"/>
          <w:numId w:val="7"/>
        </w:numPr>
        <w:tabs>
          <w:tab w:val="left" w:pos="484"/>
        </w:tabs>
        <w:spacing w:before="1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price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leads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decrease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revenue</w:t>
      </w:r>
    </w:p>
    <w:p>
      <w:pPr>
        <w:pStyle w:val="5"/>
        <w:numPr>
          <w:ilvl w:val="1"/>
          <w:numId w:val="7"/>
        </w:numPr>
        <w:tabs>
          <w:tab w:val="left" w:pos="499"/>
        </w:tabs>
        <w:spacing w:before="274" w:after="0" w:line="240" w:lineRule="auto"/>
        <w:ind w:left="499" w:right="0" w:hanging="339"/>
        <w:jc w:val="left"/>
      </w:pPr>
      <w:r>
        <w:t>A</w:t>
      </w:r>
      <w:r>
        <w:rPr>
          <w:spacing w:val="-1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leads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rPr>
          <w:spacing w:val="-2"/>
        </w:rPr>
        <w:t>revenue</w:t>
      </w:r>
    </w:p>
    <w:p>
      <w:pPr>
        <w:pStyle w:val="8"/>
        <w:rPr>
          <w:b/>
        </w:rPr>
      </w:pPr>
    </w:p>
    <w:p>
      <w:pPr>
        <w:pStyle w:val="12"/>
        <w:numPr>
          <w:ilvl w:val="1"/>
          <w:numId w:val="7"/>
        </w:numPr>
        <w:tabs>
          <w:tab w:val="left" w:pos="484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price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leads to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revenue</w:t>
      </w:r>
    </w:p>
    <w:p>
      <w:pPr>
        <w:pStyle w:val="12"/>
        <w:numPr>
          <w:ilvl w:val="1"/>
          <w:numId w:val="7"/>
        </w:numPr>
        <w:tabs>
          <w:tab w:val="left" w:pos="499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None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above</w:t>
      </w:r>
    </w:p>
    <w:p>
      <w:pPr>
        <w:pStyle w:val="12"/>
        <w:numPr>
          <w:ilvl w:val="0"/>
          <w:numId w:val="7"/>
        </w:numPr>
        <w:tabs>
          <w:tab w:val="left" w:pos="520"/>
        </w:tabs>
        <w:spacing w:before="275" w:after="0" w:line="242" w:lineRule="auto"/>
        <w:ind w:left="160" w:right="113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increases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15%</w:t>
      </w:r>
      <w:r>
        <w:rPr>
          <w:spacing w:val="-3"/>
          <w:sz w:val="24"/>
        </w:rPr>
        <w:t xml:space="preserve"> </w:t>
      </w:r>
      <w:r>
        <w:rPr>
          <w:sz w:val="24"/>
        </w:rPr>
        <w:t>and the</w:t>
      </w:r>
      <w:r>
        <w:rPr>
          <w:spacing w:val="-5"/>
          <w:sz w:val="24"/>
        </w:rPr>
        <w:t xml:space="preserve"> </w:t>
      </w:r>
      <w:r>
        <w:rPr>
          <w:sz w:val="24"/>
        </w:rPr>
        <w:t>quantity</w:t>
      </w:r>
      <w:r>
        <w:rPr>
          <w:spacing w:val="-3"/>
          <w:sz w:val="24"/>
        </w:rPr>
        <w:t xml:space="preserve"> </w:t>
      </w:r>
      <w:r>
        <w:rPr>
          <w:sz w:val="24"/>
        </w:rPr>
        <w:t>demanded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basic</w:t>
      </w:r>
      <w:r>
        <w:rPr>
          <w:spacing w:val="-5"/>
          <w:sz w:val="24"/>
        </w:rPr>
        <w:t xml:space="preserve"> </w:t>
      </w:r>
      <w:r>
        <w:rPr>
          <w:sz w:val="24"/>
        </w:rPr>
        <w:t>groceries</w:t>
      </w:r>
      <w:r>
        <w:rPr>
          <w:spacing w:val="-2"/>
          <w:sz w:val="24"/>
        </w:rPr>
        <w:t xml:space="preserve"> </w:t>
      </w:r>
      <w:r>
        <w:rPr>
          <w:sz w:val="24"/>
        </w:rPr>
        <w:t>(a</w:t>
      </w:r>
      <w:r>
        <w:rPr>
          <w:spacing w:val="-5"/>
          <w:sz w:val="24"/>
        </w:rPr>
        <w:t xml:space="preserve"> </w:t>
      </w:r>
      <w:r>
        <w:rPr>
          <w:sz w:val="24"/>
        </w:rPr>
        <w:t>necessity) increases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5%, what is the YED?</w:t>
      </w:r>
    </w:p>
    <w:p>
      <w:pPr>
        <w:pStyle w:val="8"/>
        <w:tabs>
          <w:tab w:val="left" w:pos="2320"/>
          <w:tab w:val="left" w:pos="4481"/>
          <w:tab w:val="left" w:pos="6642"/>
        </w:tabs>
        <w:spacing w:before="272"/>
        <w:ind w:left="160"/>
      </w:pPr>
      <w:r>
        <w:t>(a)</w:t>
      </w:r>
      <w:r>
        <w:rPr>
          <w:spacing w:val="-2"/>
        </w:rPr>
        <w:t xml:space="preserve"> </w:t>
      </w:r>
      <w:r>
        <w:rPr>
          <w:b/>
          <w:spacing w:val="-2"/>
        </w:rPr>
        <w:t>+0.33</w:t>
      </w:r>
      <w:r>
        <w:rPr>
          <w:b/>
        </w:rPr>
        <w:tab/>
      </w:r>
      <w:r>
        <w:t xml:space="preserve">(b) </w:t>
      </w:r>
      <w:r>
        <w:rPr>
          <w:spacing w:val="-2"/>
        </w:rPr>
        <w:t>+1.67</w:t>
      </w:r>
      <w:r>
        <w:tab/>
      </w:r>
      <w:r>
        <w:t>(c)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>0.33</w:t>
      </w:r>
      <w:r>
        <w:tab/>
      </w:r>
      <w:r>
        <w:t>(d)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>1.67</w:t>
      </w:r>
    </w:p>
    <w:p>
      <w:pPr>
        <w:pStyle w:val="12"/>
        <w:numPr>
          <w:ilvl w:val="0"/>
          <w:numId w:val="7"/>
        </w:numPr>
        <w:tabs>
          <w:tab w:val="left" w:pos="520"/>
        </w:tabs>
        <w:spacing w:before="275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does the</w:t>
      </w:r>
      <w:r>
        <w:rPr>
          <w:spacing w:val="-3"/>
          <w:sz w:val="24"/>
        </w:rPr>
        <w:t xml:space="preserve"> </w:t>
      </w:r>
      <w:r>
        <w:rPr>
          <w:sz w:val="24"/>
        </w:rPr>
        <w:t>demand</w:t>
      </w:r>
      <w:r>
        <w:rPr>
          <w:spacing w:val="-1"/>
          <w:sz w:val="24"/>
        </w:rPr>
        <w:t xml:space="preserve"> </w:t>
      </w:r>
      <w:r>
        <w:rPr>
          <w:sz w:val="24"/>
        </w:rPr>
        <w:t>for substitute</w:t>
      </w:r>
      <w:r>
        <w:rPr>
          <w:spacing w:val="-3"/>
          <w:sz w:val="24"/>
        </w:rPr>
        <w:t xml:space="preserve"> </w:t>
      </w:r>
      <w:r>
        <w:rPr>
          <w:sz w:val="24"/>
        </w:rPr>
        <w:t>goods respond</w:t>
      </w:r>
      <w:r>
        <w:rPr>
          <w:spacing w:val="-1"/>
          <w:sz w:val="24"/>
        </w:rPr>
        <w:t xml:space="preserve"> </w:t>
      </w:r>
      <w:r>
        <w:rPr>
          <w:sz w:val="24"/>
        </w:rPr>
        <w:t>when the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increases?</w:t>
      </w:r>
    </w:p>
    <w:p>
      <w:pPr>
        <w:pStyle w:val="8"/>
      </w:pPr>
    </w:p>
    <w:p>
      <w:pPr>
        <w:pStyle w:val="12"/>
        <w:numPr>
          <w:ilvl w:val="1"/>
          <w:numId w:val="7"/>
        </w:numPr>
        <w:tabs>
          <w:tab w:val="left" w:pos="484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demand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goods </w:t>
      </w:r>
      <w:r>
        <w:rPr>
          <w:spacing w:val="-2"/>
          <w:sz w:val="24"/>
        </w:rPr>
        <w:t>increases</w:t>
      </w:r>
    </w:p>
    <w:p>
      <w:pPr>
        <w:pStyle w:val="5"/>
        <w:numPr>
          <w:ilvl w:val="1"/>
          <w:numId w:val="7"/>
        </w:numPr>
        <w:tabs>
          <w:tab w:val="left" w:pos="499"/>
        </w:tabs>
        <w:spacing w:before="274" w:after="0" w:line="240" w:lineRule="auto"/>
        <w:ind w:left="499" w:right="0" w:hanging="339"/>
        <w:jc w:val="left"/>
      </w:pPr>
      <w:r>
        <w:t>The</w:t>
      </w:r>
      <w:r>
        <w:rPr>
          <w:spacing w:val="-2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rPr>
          <w:spacing w:val="-2"/>
        </w:rPr>
        <w:t>increases</w:t>
      </w:r>
    </w:p>
    <w:p>
      <w:pPr>
        <w:pStyle w:val="8"/>
        <w:rPr>
          <w:b/>
        </w:rPr>
      </w:pPr>
    </w:p>
    <w:p>
      <w:pPr>
        <w:pStyle w:val="12"/>
        <w:numPr>
          <w:ilvl w:val="1"/>
          <w:numId w:val="7"/>
        </w:numPr>
        <w:tabs>
          <w:tab w:val="left" w:pos="484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demand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decreases</w:t>
      </w:r>
    </w:p>
    <w:p>
      <w:pPr>
        <w:pStyle w:val="12"/>
        <w:numPr>
          <w:ilvl w:val="1"/>
          <w:numId w:val="7"/>
        </w:numPr>
        <w:tabs>
          <w:tab w:val="left" w:pos="499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demand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goods </w:t>
      </w:r>
      <w:r>
        <w:rPr>
          <w:spacing w:val="-2"/>
          <w:sz w:val="24"/>
        </w:rPr>
        <w:t>decreases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60" w:right="620" w:bottom="1200" w:left="560" w:header="0" w:footer="996" w:gutter="0"/>
          <w:cols w:space="720" w:num="1"/>
        </w:sectPr>
      </w:pPr>
    </w:p>
    <w:p>
      <w:pPr>
        <w:pStyle w:val="4"/>
        <w:numPr>
          <w:ilvl w:val="0"/>
          <w:numId w:val="2"/>
        </w:numPr>
        <w:tabs>
          <w:tab w:val="left" w:pos="520"/>
        </w:tabs>
        <w:spacing w:before="76" w:after="0" w:line="240" w:lineRule="auto"/>
        <w:ind w:left="520" w:right="0" w:hanging="360"/>
        <w:jc w:val="left"/>
        <w:rPr>
          <w:rFonts w:ascii="Times New Roman" w:hAnsi="Times New Roman"/>
        </w:rPr>
      </w:pP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o:spt="100" style="position:absolute;left:0pt;margin-left:24pt;margin-top:23.95pt;height:794.25pt;width:547.5pt;mso-position-horizontal-relative:page;mso-position-vertical-relative:page;z-index:-251648000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jMGN6&#10;2QAAAAsBAAAPAAAAAAAAAAEAIAAAACIAAABkcnMvZG93bnJldi54bWxQSwECFAAUAAAACACHTuJA&#10;FNw1Q3YDAAByDwAADgAAAAAAAAABACAAAAAoAQAAZHJzL2Uyb0RvYy54bWxQSwUGAAAAAAYABgBZ&#10;AQAAEAcAAAAA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Times New Roman" w:hAnsi="Times New Roman"/>
        </w:rPr>
        <w:t>CLASSIFICATION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MARKETS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PERFECT</w:t>
      </w:r>
      <w:r>
        <w:rPr>
          <w:rFonts w:ascii="Times New Roman" w:hAnsi="Times New Roman"/>
          <w:spacing w:val="-2"/>
        </w:rPr>
        <w:t xml:space="preserve"> COMPETITION</w:t>
      </w:r>
    </w:p>
    <w:p>
      <w:pPr>
        <w:pStyle w:val="8"/>
        <w:rPr>
          <w:b/>
        </w:rPr>
      </w:pPr>
    </w:p>
    <w:p>
      <w:pPr>
        <w:pStyle w:val="12"/>
        <w:numPr>
          <w:ilvl w:val="0"/>
          <w:numId w:val="8"/>
        </w:numPr>
        <w:tabs>
          <w:tab w:val="left" w:pos="400"/>
        </w:tabs>
        <w:spacing w:before="0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perfectly</w:t>
      </w:r>
      <w:r>
        <w:rPr>
          <w:spacing w:val="-2"/>
          <w:sz w:val="24"/>
        </w:rPr>
        <w:t xml:space="preserve"> </w:t>
      </w:r>
      <w:r>
        <w:rPr>
          <w:sz w:val="24"/>
        </w:rPr>
        <w:t>competitive</w:t>
      </w:r>
      <w:r>
        <w:rPr>
          <w:spacing w:val="2"/>
          <w:sz w:val="24"/>
        </w:rPr>
        <w:t xml:space="preserve"> </w:t>
      </w:r>
      <w:r>
        <w:rPr>
          <w:sz w:val="24"/>
        </w:rPr>
        <w:t>market,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profit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maximized?</w:t>
      </w:r>
    </w:p>
    <w:p>
      <w:pPr>
        <w:pStyle w:val="8"/>
        <w:tabs>
          <w:tab w:val="left" w:pos="2320"/>
          <w:tab w:val="left" w:pos="4481"/>
          <w:tab w:val="left" w:pos="6642"/>
        </w:tabs>
        <w:spacing w:before="274"/>
        <w:ind w:left="160"/>
      </w:pPr>
      <w:r>
        <w:t>(a)</w:t>
      </w:r>
      <w:r>
        <w:rPr>
          <w:spacing w:val="-2"/>
        </w:rPr>
        <w:t xml:space="preserve"> MC&gt;MR,</w:t>
      </w:r>
      <w:r>
        <w:tab/>
      </w:r>
      <w:r>
        <w:t>(b</w:t>
      </w:r>
      <w:r>
        <w:rPr>
          <w:b/>
        </w:rPr>
        <w:t xml:space="preserve">) </w:t>
      </w:r>
      <w:r>
        <w:rPr>
          <w:b/>
          <w:spacing w:val="-4"/>
        </w:rPr>
        <w:t>MC=MR</w:t>
      </w:r>
      <w:r>
        <w:rPr>
          <w:b/>
        </w:rPr>
        <w:tab/>
      </w:r>
      <w:r>
        <w:t>(c)</w:t>
      </w:r>
      <w:r>
        <w:rPr>
          <w:spacing w:val="-3"/>
        </w:rPr>
        <w:t xml:space="preserve"> </w:t>
      </w:r>
      <w:r>
        <w:t>MC&lt;</w:t>
      </w:r>
      <w:r>
        <w:rPr>
          <w:spacing w:val="-1"/>
        </w:rPr>
        <w:t xml:space="preserve"> </w:t>
      </w:r>
      <w:r>
        <w:rPr>
          <w:spacing w:val="-5"/>
        </w:rPr>
        <w:t>MR</w:t>
      </w:r>
      <w:r>
        <w:tab/>
      </w:r>
      <w:r>
        <w:t xml:space="preserve">(d) </w:t>
      </w:r>
      <w:r>
        <w:rPr>
          <w:spacing w:val="-4"/>
        </w:rPr>
        <w:t>P&gt;VC</w:t>
      </w:r>
    </w:p>
    <w:p>
      <w:pPr>
        <w:pStyle w:val="12"/>
        <w:numPr>
          <w:ilvl w:val="0"/>
          <w:numId w:val="8"/>
        </w:numPr>
        <w:tabs>
          <w:tab w:val="left" w:pos="400"/>
        </w:tabs>
        <w:spacing w:before="275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shut-down point</w:t>
      </w:r>
      <w:r>
        <w:rPr>
          <w:spacing w:val="-3"/>
          <w:sz w:val="24"/>
        </w:rPr>
        <w:t xml:space="preserve"> </w:t>
      </w:r>
      <w:r>
        <w:rPr>
          <w:sz w:val="24"/>
        </w:rPr>
        <w:t>for a</w:t>
      </w:r>
      <w:r>
        <w:rPr>
          <w:spacing w:val="-2"/>
          <w:sz w:val="24"/>
        </w:rPr>
        <w:t xml:space="preserve"> </w:t>
      </w:r>
      <w:r>
        <w:rPr>
          <w:sz w:val="24"/>
        </w:rPr>
        <w:t>firm</w:t>
      </w:r>
      <w:r>
        <w:rPr>
          <w:spacing w:val="-3"/>
          <w:sz w:val="24"/>
        </w:rPr>
        <w:t xml:space="preserve"> </w:t>
      </w:r>
      <w:r>
        <w:rPr>
          <w:sz w:val="24"/>
        </w:rPr>
        <w:t>in a</w:t>
      </w:r>
      <w:r>
        <w:rPr>
          <w:spacing w:val="-3"/>
          <w:sz w:val="24"/>
        </w:rPr>
        <w:t xml:space="preserve"> </w:t>
      </w:r>
      <w:r>
        <w:rPr>
          <w:sz w:val="24"/>
        </w:rPr>
        <w:t>perfectly competitive</w:t>
      </w:r>
      <w:r>
        <w:rPr>
          <w:spacing w:val="-2"/>
          <w:sz w:val="24"/>
        </w:rPr>
        <w:t xml:space="preserve"> market?</w:t>
      </w:r>
    </w:p>
    <w:p>
      <w:pPr>
        <w:pStyle w:val="8"/>
      </w:pPr>
    </w:p>
    <w:p>
      <w:pPr>
        <w:pStyle w:val="8"/>
        <w:tabs>
          <w:tab w:val="left" w:pos="2320"/>
          <w:tab w:val="left" w:pos="4481"/>
          <w:tab w:val="left" w:pos="6642"/>
        </w:tabs>
        <w:spacing w:before="0"/>
        <w:ind w:left="160"/>
      </w:pPr>
      <w:r>
        <w:t>(a)</w:t>
      </w:r>
      <w:r>
        <w:rPr>
          <w:spacing w:val="-4"/>
        </w:rPr>
        <w:t xml:space="preserve"> </w:t>
      </w:r>
      <w:r>
        <w:rPr>
          <w:spacing w:val="-2"/>
        </w:rPr>
        <w:t>P&lt;ATC</w:t>
      </w:r>
      <w:r>
        <w:tab/>
      </w:r>
      <w:r>
        <w:t>(b) P&gt;</w:t>
      </w:r>
      <w:r>
        <w:rPr>
          <w:spacing w:val="1"/>
        </w:rPr>
        <w:t xml:space="preserve"> </w:t>
      </w:r>
      <w:r>
        <w:rPr>
          <w:spacing w:val="-5"/>
        </w:rPr>
        <w:t>AVC</w:t>
      </w:r>
      <w:r>
        <w:tab/>
      </w:r>
      <w:r>
        <w:t>(c)</w:t>
      </w:r>
      <w:r>
        <w:rPr>
          <w:spacing w:val="-2"/>
        </w:rPr>
        <w:t xml:space="preserve"> </w:t>
      </w:r>
      <w:r>
        <w:rPr>
          <w:b/>
          <w:spacing w:val="-2"/>
        </w:rPr>
        <w:t>P&lt;AVC</w:t>
      </w:r>
      <w:r>
        <w:rPr>
          <w:b/>
        </w:rPr>
        <w:tab/>
      </w:r>
      <w:r>
        <w:t xml:space="preserve">(d) </w:t>
      </w:r>
      <w:r>
        <w:rPr>
          <w:spacing w:val="-4"/>
        </w:rPr>
        <w:t>P=MC</w:t>
      </w:r>
    </w:p>
    <w:p>
      <w:pPr>
        <w:pStyle w:val="12"/>
        <w:numPr>
          <w:ilvl w:val="0"/>
          <w:numId w:val="8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is achieved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produced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lowest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cost?</w:t>
      </w:r>
    </w:p>
    <w:p>
      <w:pPr>
        <w:pStyle w:val="8"/>
      </w:pPr>
    </w:p>
    <w:p>
      <w:pPr>
        <w:pStyle w:val="12"/>
        <w:numPr>
          <w:ilvl w:val="1"/>
          <w:numId w:val="8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Allocative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Efficiency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Productive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Efficiency</w:t>
      </w:r>
    </w:p>
    <w:p>
      <w:pPr>
        <w:pStyle w:val="8"/>
        <w:tabs>
          <w:tab w:val="left" w:pos="4481"/>
        </w:tabs>
        <w:spacing w:before="274"/>
        <w:ind w:left="160"/>
      </w:pPr>
      <w:r>
        <w:t>(c)</w:t>
      </w:r>
      <w:r>
        <w:rPr>
          <w:spacing w:val="-3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rPr>
          <w:spacing w:val="-2"/>
        </w:rPr>
        <w:t>Efficiency</w:t>
      </w:r>
      <w:r>
        <w:tab/>
      </w:r>
      <w:r>
        <w:t>(d)</w:t>
      </w:r>
      <w:r>
        <w:rPr>
          <w:spacing w:val="-5"/>
        </w:rPr>
        <w:t xml:space="preserve"> </w:t>
      </w:r>
      <w:r>
        <w:t>Marginal</w:t>
      </w:r>
      <w:r>
        <w:rPr>
          <w:spacing w:val="-4"/>
        </w:rPr>
        <w:t xml:space="preserve"> </w:t>
      </w:r>
      <w:r>
        <w:rPr>
          <w:spacing w:val="-2"/>
        </w:rPr>
        <w:t>Efficiency</w:t>
      </w:r>
    </w:p>
    <w:p>
      <w:pPr>
        <w:pStyle w:val="12"/>
        <w:numPr>
          <w:ilvl w:val="0"/>
          <w:numId w:val="8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model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perfect</w:t>
      </w:r>
      <w:r>
        <w:rPr>
          <w:spacing w:val="-3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1"/>
          <w:sz w:val="24"/>
        </w:rPr>
        <w:t xml:space="preserve"> </w:t>
      </w:r>
      <w:r>
        <w:rPr>
          <w:sz w:val="24"/>
        </w:rPr>
        <w:t>relies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assumption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products?</w:t>
      </w:r>
    </w:p>
    <w:p>
      <w:pPr>
        <w:pStyle w:val="8"/>
        <w:spacing w:before="4"/>
      </w:pPr>
    </w:p>
    <w:p>
      <w:pPr>
        <w:pStyle w:val="12"/>
        <w:numPr>
          <w:ilvl w:val="1"/>
          <w:numId w:val="8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Differentiated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Products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Homogeneous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Products</w:t>
      </w:r>
    </w:p>
    <w:p>
      <w:pPr>
        <w:pStyle w:val="8"/>
        <w:tabs>
          <w:tab w:val="left" w:pos="4481"/>
        </w:tabs>
        <w:spacing w:before="274"/>
        <w:ind w:left="160"/>
      </w:pPr>
      <w:r>
        <w:t>(c)</w:t>
      </w:r>
      <w:r>
        <w:rPr>
          <w:spacing w:val="-3"/>
        </w:rPr>
        <w:t xml:space="preserve"> </w:t>
      </w:r>
      <w:r>
        <w:t>Branded</w:t>
      </w:r>
      <w:r>
        <w:rPr>
          <w:spacing w:val="-3"/>
        </w:rPr>
        <w:t xml:space="preserve"> </w:t>
      </w:r>
      <w:r>
        <w:rPr>
          <w:spacing w:val="-2"/>
        </w:rPr>
        <w:t>Products</w:t>
      </w:r>
      <w:r>
        <w:tab/>
      </w:r>
      <w:r>
        <w:t>(d)</w:t>
      </w:r>
      <w:r>
        <w:rPr>
          <w:spacing w:val="-3"/>
        </w:rPr>
        <w:t xml:space="preserve"> </w:t>
      </w:r>
      <w:r>
        <w:t>None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above</w:t>
      </w:r>
    </w:p>
    <w:p>
      <w:pPr>
        <w:pStyle w:val="12"/>
        <w:numPr>
          <w:ilvl w:val="0"/>
          <w:numId w:val="8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Perfect</w:t>
      </w:r>
      <w:r>
        <w:rPr>
          <w:spacing w:val="-5"/>
          <w:sz w:val="24"/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</w:rPr>
        <w:t xml:space="preserve"> </w:t>
      </w:r>
      <w:r>
        <w:rPr>
          <w:sz w:val="24"/>
        </w:rPr>
        <w:t>might</w:t>
      </w:r>
      <w:r>
        <w:rPr>
          <w:spacing w:val="-5"/>
          <w:sz w:val="24"/>
        </w:rPr>
        <w:t xml:space="preserve"> </w:t>
      </w:r>
      <w:r>
        <w:rPr>
          <w:sz w:val="24"/>
        </w:rPr>
        <w:t>hinder innovation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to:</w:t>
      </w:r>
    </w:p>
    <w:p>
      <w:pPr>
        <w:pStyle w:val="8"/>
      </w:pPr>
    </w:p>
    <w:p>
      <w:pPr>
        <w:pStyle w:val="12"/>
        <w:numPr>
          <w:ilvl w:val="1"/>
          <w:numId w:val="8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Positive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Externalities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Negative </w:t>
      </w:r>
      <w:r>
        <w:rPr>
          <w:spacing w:val="-2"/>
          <w:sz w:val="24"/>
        </w:rPr>
        <w:t>Externalities</w:t>
      </w:r>
    </w:p>
    <w:p>
      <w:pPr>
        <w:tabs>
          <w:tab w:val="left" w:pos="4481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Zero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Economic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Profit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High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Barriers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Entry</w:t>
      </w:r>
    </w:p>
    <w:p>
      <w:pPr>
        <w:pStyle w:val="8"/>
      </w:pPr>
    </w:p>
    <w:p>
      <w:pPr>
        <w:pStyle w:val="12"/>
        <w:numPr>
          <w:ilvl w:val="0"/>
          <w:numId w:val="8"/>
        </w:numPr>
        <w:tabs>
          <w:tab w:val="left" w:pos="400"/>
        </w:tabs>
        <w:spacing w:before="1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Allocative</w:t>
      </w:r>
      <w:r>
        <w:rPr>
          <w:spacing w:val="-6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perfectly</w:t>
      </w:r>
      <w:r>
        <w:rPr>
          <w:spacing w:val="-2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4"/>
          <w:sz w:val="24"/>
        </w:rPr>
        <w:t xml:space="preserve"> </w:t>
      </w:r>
      <w:r>
        <w:rPr>
          <w:sz w:val="24"/>
        </w:rPr>
        <w:t>market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achieved</w:t>
      </w:r>
      <w:r>
        <w:rPr>
          <w:spacing w:val="-2"/>
          <w:sz w:val="24"/>
        </w:rPr>
        <w:t xml:space="preserve"> when:</w:t>
      </w:r>
    </w:p>
    <w:p>
      <w:pPr>
        <w:pStyle w:val="8"/>
        <w:tabs>
          <w:tab w:val="left" w:pos="2320"/>
          <w:tab w:val="left" w:pos="4481"/>
          <w:tab w:val="left" w:pos="6642"/>
        </w:tabs>
        <w:spacing w:before="274"/>
        <w:ind w:left="160"/>
      </w:pPr>
      <w:r>
        <w:t>(a)</w:t>
      </w:r>
      <w:r>
        <w:rPr>
          <w:spacing w:val="-2"/>
        </w:rPr>
        <w:t xml:space="preserve"> </w:t>
      </w:r>
      <w:r>
        <w:rPr>
          <w:spacing w:val="-4"/>
        </w:rPr>
        <w:t>P&lt;MC</w:t>
      </w:r>
      <w:r>
        <w:tab/>
      </w:r>
      <w:r>
        <w:t xml:space="preserve">(b) </w:t>
      </w:r>
      <w:r>
        <w:rPr>
          <w:b/>
          <w:spacing w:val="-4"/>
        </w:rPr>
        <w:t>P=MC</w:t>
      </w:r>
      <w:r>
        <w:rPr>
          <w:b/>
        </w:rPr>
        <w:tab/>
      </w:r>
      <w:r>
        <w:t>(c)</w:t>
      </w:r>
      <w:r>
        <w:rPr>
          <w:spacing w:val="-3"/>
        </w:rPr>
        <w:t xml:space="preserve"> </w:t>
      </w:r>
      <w:r>
        <w:t xml:space="preserve">P&gt; </w:t>
      </w:r>
      <w:r>
        <w:rPr>
          <w:spacing w:val="-5"/>
        </w:rPr>
        <w:t>MC</w:t>
      </w:r>
      <w:r>
        <w:tab/>
      </w:r>
      <w:r>
        <w:t>(d)</w:t>
      </w:r>
      <w:r>
        <w:rPr>
          <w:spacing w:val="-2"/>
        </w:rPr>
        <w:t xml:space="preserve"> P=AVC</w:t>
      </w:r>
    </w:p>
    <w:p>
      <w:pPr>
        <w:pStyle w:val="12"/>
        <w:numPr>
          <w:ilvl w:val="0"/>
          <w:numId w:val="8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criticism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perfect</w:t>
      </w:r>
      <w:r>
        <w:rPr>
          <w:spacing w:val="-4"/>
          <w:sz w:val="24"/>
        </w:rPr>
        <w:t xml:space="preserve"> </w:t>
      </w:r>
      <w:r>
        <w:rPr>
          <w:sz w:val="24"/>
        </w:rPr>
        <w:t>competition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unrealistic</w:t>
      </w:r>
      <w:r>
        <w:rPr>
          <w:spacing w:val="-4"/>
          <w:sz w:val="24"/>
        </w:rPr>
        <w:t xml:space="preserve"> </w:t>
      </w:r>
      <w:r>
        <w:rPr>
          <w:sz w:val="24"/>
        </w:rPr>
        <w:t>assumptions,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as:</w:t>
      </w:r>
    </w:p>
    <w:p>
      <w:pPr>
        <w:pStyle w:val="8"/>
      </w:pPr>
    </w:p>
    <w:p>
      <w:pPr>
        <w:pStyle w:val="12"/>
        <w:numPr>
          <w:ilvl w:val="1"/>
          <w:numId w:val="8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Barriers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Entry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7"/>
          <w:sz w:val="24"/>
        </w:rPr>
        <w:t xml:space="preserve"> </w:t>
      </w:r>
      <w:r>
        <w:rPr>
          <w:sz w:val="24"/>
        </w:rPr>
        <w:t>Differentiated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Products</w:t>
      </w:r>
    </w:p>
    <w:p>
      <w:pPr>
        <w:tabs>
          <w:tab w:val="left" w:pos="4481"/>
        </w:tabs>
        <w:spacing w:before="275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Homogeneous</w:t>
      </w:r>
      <w:r>
        <w:rPr>
          <w:rFonts w:ascii="Times New Roman"/>
          <w:b/>
          <w:spacing w:val="-2"/>
          <w:sz w:val="24"/>
        </w:rPr>
        <w:t xml:space="preserve"> Products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Lack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Innovation</w:t>
      </w:r>
    </w:p>
    <w:p>
      <w:pPr>
        <w:pStyle w:val="8"/>
        <w:spacing w:before="2"/>
      </w:pPr>
    </w:p>
    <w:p>
      <w:pPr>
        <w:pStyle w:val="12"/>
        <w:numPr>
          <w:ilvl w:val="0"/>
          <w:numId w:val="8"/>
        </w:numPr>
        <w:tabs>
          <w:tab w:val="left" w:pos="400"/>
        </w:tabs>
        <w:spacing w:before="1" w:after="0" w:line="240" w:lineRule="auto"/>
        <w:ind w:left="160" w:right="1136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overproduction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underproduction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properly accounted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perfectly competitive market?</w:t>
      </w:r>
    </w:p>
    <w:p>
      <w:pPr>
        <w:pStyle w:val="12"/>
        <w:numPr>
          <w:ilvl w:val="1"/>
          <w:numId w:val="8"/>
        </w:numPr>
        <w:tabs>
          <w:tab w:val="left" w:pos="484"/>
          <w:tab w:val="left" w:pos="4481"/>
        </w:tabs>
        <w:spacing w:before="273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Productive</w:t>
      </w:r>
      <w:r>
        <w:rPr>
          <w:spacing w:val="-2"/>
          <w:sz w:val="24"/>
        </w:rPr>
        <w:t xml:space="preserve"> Efficiency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6"/>
          <w:sz w:val="24"/>
        </w:rPr>
        <w:t xml:space="preserve"> </w:t>
      </w:r>
      <w:r>
        <w:rPr>
          <w:sz w:val="24"/>
        </w:rPr>
        <w:t>Allocative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Efficiency</w:t>
      </w:r>
    </w:p>
    <w:p>
      <w:pPr>
        <w:pStyle w:val="8"/>
      </w:pPr>
    </w:p>
    <w:p>
      <w:pPr>
        <w:tabs>
          <w:tab w:val="left" w:pos="4481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</w:t>
      </w:r>
      <w:r>
        <w:rPr>
          <w:rFonts w:ascii="Times New Roman"/>
          <w:b/>
          <w:sz w:val="24"/>
        </w:rPr>
        <w:t>)</w:t>
      </w:r>
      <w:r>
        <w:rPr>
          <w:rFonts w:ascii="Times New Roman"/>
          <w:b/>
          <w:spacing w:val="-2"/>
          <w:sz w:val="24"/>
        </w:rPr>
        <w:t xml:space="preserve"> Externalities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Marginal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Revenue</w:t>
      </w:r>
    </w:p>
    <w:p>
      <w:pPr>
        <w:pStyle w:val="12"/>
        <w:numPr>
          <w:ilvl w:val="0"/>
          <w:numId w:val="8"/>
        </w:numPr>
        <w:tabs>
          <w:tab w:val="left" w:pos="400"/>
        </w:tabs>
        <w:spacing w:before="27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perfectly</w:t>
      </w:r>
      <w:r>
        <w:rPr>
          <w:spacing w:val="-2"/>
          <w:sz w:val="24"/>
        </w:rPr>
        <w:t xml:space="preserve"> </w:t>
      </w:r>
      <w:r>
        <w:rPr>
          <w:sz w:val="24"/>
        </w:rPr>
        <w:t>competitive</w:t>
      </w:r>
      <w:r>
        <w:rPr>
          <w:spacing w:val="2"/>
          <w:sz w:val="24"/>
        </w:rPr>
        <w:t xml:space="preserve"> </w:t>
      </w:r>
      <w:r>
        <w:rPr>
          <w:sz w:val="24"/>
        </w:rPr>
        <w:t>market,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shut-down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4"/>
          <w:sz w:val="24"/>
        </w:rPr>
        <w:t xml:space="preserve"> </w:t>
      </w:r>
      <w:r>
        <w:rPr>
          <w:sz w:val="24"/>
        </w:rPr>
        <w:t>occurs when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price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falls </w:t>
      </w:r>
      <w:r>
        <w:rPr>
          <w:spacing w:val="-2"/>
          <w:sz w:val="24"/>
        </w:rPr>
        <w:t>below:</w:t>
      </w:r>
    </w:p>
    <w:p>
      <w:pPr>
        <w:tabs>
          <w:tab w:val="left" w:pos="5202"/>
        </w:tabs>
        <w:spacing w:before="274"/>
        <w:ind w:left="1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Marginal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4"/>
          <w:sz w:val="24"/>
        </w:rPr>
        <w:t>Cost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(b)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Average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Variable</w:t>
      </w:r>
      <w:r>
        <w:rPr>
          <w:rFonts w:ascii="Times New Roman"/>
          <w:b/>
          <w:spacing w:val="-4"/>
          <w:sz w:val="24"/>
        </w:rPr>
        <w:t xml:space="preserve"> Cost</w:t>
      </w:r>
    </w:p>
    <w:p>
      <w:pPr>
        <w:pStyle w:val="8"/>
        <w:spacing w:before="4"/>
        <w:rPr>
          <w:b/>
        </w:rPr>
      </w:pPr>
    </w:p>
    <w:p>
      <w:pPr>
        <w:pStyle w:val="8"/>
        <w:tabs>
          <w:tab w:val="left" w:pos="5202"/>
        </w:tabs>
        <w:spacing w:before="0"/>
        <w:ind w:left="160"/>
      </w:pPr>
      <w:r>
        <w:t>(c)</w:t>
      </w:r>
      <w:r>
        <w:rPr>
          <w:spacing w:val="-3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rPr>
          <w:spacing w:val="-4"/>
        </w:rPr>
        <w:t>Cost</w:t>
      </w:r>
      <w:r>
        <w:tab/>
      </w:r>
      <w:r>
        <w:t>(d)</w:t>
      </w:r>
      <w:r>
        <w:rPr>
          <w:spacing w:val="-4"/>
        </w:rPr>
        <w:t xml:space="preserve"> </w:t>
      </w:r>
      <w:r>
        <w:t>Fixed</w:t>
      </w:r>
      <w:r>
        <w:rPr>
          <w:spacing w:val="-4"/>
        </w:rPr>
        <w:t xml:space="preserve"> Cost</w:t>
      </w:r>
    </w:p>
    <w:p>
      <w:pPr>
        <w:spacing w:after="0"/>
        <w:sectPr>
          <w:pgSz w:w="11910" w:h="16840"/>
          <w:pgMar w:top="920" w:right="620" w:bottom="1200" w:left="560" w:header="0" w:footer="996" w:gutter="0"/>
          <w:cols w:space="720" w:num="1"/>
        </w:sectPr>
      </w:pPr>
    </w:p>
    <w:p>
      <w:pPr>
        <w:pStyle w:val="12"/>
        <w:numPr>
          <w:ilvl w:val="0"/>
          <w:numId w:val="8"/>
        </w:numPr>
        <w:tabs>
          <w:tab w:val="left" w:pos="520"/>
        </w:tabs>
        <w:spacing w:before="61" w:after="0" w:line="240" w:lineRule="auto"/>
        <w:ind w:left="160" w:right="1208" w:firstLine="0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o:spt="100" style="position:absolute;left:0pt;margin-left:24pt;margin-top:23.95pt;height:794.25pt;width:547.5pt;mso-position-horizontal-relative:page;mso-position-vertical-relative:page;z-index:-251646976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jMGN6&#10;2QAAAAsBAAAPAAAAAAAAAAEAIAAAACIAAABkcnMvZG93bnJldi54bWxQSwECFAAUAAAACACHTuJA&#10;DyjOoHYDAAByDwAADgAAAAAAAAABACAAAAAoAQAAZHJzL2Uyb0RvYy54bWxQSwUGAAAAAAYABgBZ&#10;AQAAEAcAAAAA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perfectly</w:t>
      </w:r>
      <w:r>
        <w:rPr>
          <w:spacing w:val="-3"/>
          <w:sz w:val="24"/>
        </w:rPr>
        <w:t xml:space="preserve"> </w:t>
      </w:r>
      <w:r>
        <w:rPr>
          <w:sz w:val="24"/>
        </w:rPr>
        <w:t>competitive market,</w:t>
      </w:r>
      <w:r>
        <w:rPr>
          <w:spacing w:val="-3"/>
          <w:sz w:val="24"/>
        </w:rPr>
        <w:t xml:space="preserve"> </w:t>
      </w: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might</w:t>
      </w:r>
      <w:r>
        <w:rPr>
          <w:spacing w:val="-5"/>
          <w:sz w:val="24"/>
        </w:rPr>
        <w:t xml:space="preserve"> </w:t>
      </w:r>
      <w:r>
        <w:rPr>
          <w:sz w:val="24"/>
        </w:rPr>
        <w:t>firms</w:t>
      </w:r>
      <w:r>
        <w:rPr>
          <w:spacing w:val="-2"/>
          <w:sz w:val="24"/>
        </w:rPr>
        <w:t xml:space="preserve"> </w:t>
      </w:r>
      <w:r>
        <w:rPr>
          <w:sz w:val="24"/>
        </w:rPr>
        <w:t>lack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f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development?</w:t>
      </w:r>
    </w:p>
    <w:p>
      <w:pPr>
        <w:pStyle w:val="8"/>
        <w:spacing w:before="2"/>
      </w:pPr>
    </w:p>
    <w:p>
      <w:pPr>
        <w:pStyle w:val="8"/>
        <w:tabs>
          <w:tab w:val="left" w:pos="5202"/>
        </w:tabs>
        <w:spacing w:before="0"/>
        <w:ind w:left="160"/>
      </w:pPr>
      <w:r>
        <w:t>(a)</w:t>
      </w:r>
      <w:r>
        <w:rPr>
          <w:spacing w:val="-3"/>
        </w:rPr>
        <w:t xml:space="preserve"> </w:t>
      </w:r>
      <w:r>
        <w:t>Negative</w:t>
      </w:r>
      <w:r>
        <w:rPr>
          <w:spacing w:val="-4"/>
        </w:rPr>
        <w:t xml:space="preserve"> </w:t>
      </w:r>
      <w:r>
        <w:rPr>
          <w:spacing w:val="-2"/>
        </w:rPr>
        <w:t>Externalities</w:t>
      </w:r>
      <w:r>
        <w:tab/>
      </w:r>
      <w:r>
        <w:t>(b)</w:t>
      </w:r>
      <w:r>
        <w:rPr>
          <w:spacing w:val="-5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Barriers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Entry</w:t>
      </w:r>
    </w:p>
    <w:p>
      <w:pPr>
        <w:tabs>
          <w:tab w:val="left" w:pos="5202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Zero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Economic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Profit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Product</w:t>
      </w:r>
      <w:r>
        <w:rPr>
          <w:rFonts w:ascii="Times New Roman"/>
          <w:spacing w:val="-2"/>
          <w:sz w:val="24"/>
        </w:rPr>
        <w:t xml:space="preserve"> Differentiation</w:t>
      </w:r>
    </w:p>
    <w:p>
      <w:pPr>
        <w:pStyle w:val="12"/>
        <w:numPr>
          <w:ilvl w:val="0"/>
          <w:numId w:val="8"/>
        </w:numPr>
        <w:tabs>
          <w:tab w:val="left" w:pos="520"/>
        </w:tabs>
        <w:spacing w:before="275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factor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achieving</w:t>
      </w:r>
      <w:r>
        <w:rPr>
          <w:spacing w:val="-2"/>
          <w:sz w:val="24"/>
        </w:rPr>
        <w:t xml:space="preserve"> </w:t>
      </w:r>
      <w:r>
        <w:rPr>
          <w:sz w:val="24"/>
        </w:rPr>
        <w:t>productive</w:t>
      </w:r>
      <w:r>
        <w:rPr>
          <w:spacing w:val="-4"/>
          <w:sz w:val="24"/>
        </w:rPr>
        <w:t xml:space="preserve"> </w:t>
      </w:r>
      <w:r>
        <w:rPr>
          <w:sz w:val="24"/>
        </w:rPr>
        <w:t>efficiency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perfectly</w:t>
      </w:r>
      <w:r>
        <w:rPr>
          <w:spacing w:val="2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market</w:t>
      </w:r>
    </w:p>
    <w:p>
      <w:pPr>
        <w:pStyle w:val="8"/>
      </w:pPr>
    </w:p>
    <w:p>
      <w:pPr>
        <w:pStyle w:val="12"/>
        <w:numPr>
          <w:ilvl w:val="1"/>
          <w:numId w:val="8"/>
        </w:numPr>
        <w:tabs>
          <w:tab w:val="left" w:pos="484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Operating at</w:t>
      </w:r>
      <w:r>
        <w:rPr>
          <w:spacing w:val="-6"/>
          <w:sz w:val="24"/>
        </w:rPr>
        <w:t xml:space="preserve"> </w:t>
      </w:r>
      <w:r>
        <w:rPr>
          <w:sz w:val="24"/>
        </w:rPr>
        <w:t>Highest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Cost</w:t>
      </w:r>
    </w:p>
    <w:p>
      <w:pPr>
        <w:pStyle w:val="5"/>
        <w:numPr>
          <w:ilvl w:val="1"/>
          <w:numId w:val="8"/>
        </w:numPr>
        <w:tabs>
          <w:tab w:val="left" w:pos="499"/>
        </w:tabs>
        <w:spacing w:before="274" w:after="0" w:line="240" w:lineRule="auto"/>
        <w:ind w:left="499" w:right="0" w:hanging="339"/>
        <w:jc w:val="left"/>
        <w:rPr>
          <w:b w:val="0"/>
        </w:rPr>
      </w:pPr>
      <w:r>
        <w:t>Operating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rPr>
          <w:spacing w:val="-4"/>
        </w:rPr>
        <w:t>Cost</w:t>
      </w:r>
    </w:p>
    <w:p>
      <w:pPr>
        <w:pStyle w:val="8"/>
        <w:rPr>
          <w:b/>
        </w:rPr>
      </w:pPr>
    </w:p>
    <w:p>
      <w:pPr>
        <w:pStyle w:val="12"/>
        <w:numPr>
          <w:ilvl w:val="1"/>
          <w:numId w:val="8"/>
        </w:numPr>
        <w:tabs>
          <w:tab w:val="left" w:pos="484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Operating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Maximum</w:t>
      </w:r>
      <w:r>
        <w:rPr>
          <w:spacing w:val="-4"/>
          <w:sz w:val="24"/>
        </w:rPr>
        <w:t xml:space="preserve"> </w:t>
      </w:r>
      <w:r>
        <w:rPr>
          <w:sz w:val="24"/>
        </w:rPr>
        <w:t>Average</w:t>
      </w:r>
      <w:r>
        <w:rPr>
          <w:spacing w:val="-4"/>
          <w:sz w:val="24"/>
        </w:rPr>
        <w:t xml:space="preserve"> </w:t>
      </w:r>
      <w:r>
        <w:rPr>
          <w:sz w:val="24"/>
        </w:rPr>
        <w:t>Variable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Cost</w:t>
      </w:r>
    </w:p>
    <w:p>
      <w:pPr>
        <w:pStyle w:val="12"/>
        <w:numPr>
          <w:ilvl w:val="1"/>
          <w:numId w:val="8"/>
        </w:numPr>
        <w:tabs>
          <w:tab w:val="left" w:pos="499"/>
        </w:tabs>
        <w:spacing w:before="274" w:after="0" w:line="240" w:lineRule="auto"/>
        <w:ind w:left="499" w:right="0" w:hanging="339"/>
        <w:jc w:val="left"/>
        <w:rPr>
          <w:sz w:val="24"/>
        </w:rPr>
      </w:pPr>
      <w:r>
        <w:rPr>
          <w:sz w:val="24"/>
        </w:rPr>
        <w:t>Operating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Marginal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Cost</w:t>
      </w:r>
    </w:p>
    <w:p>
      <w:pPr>
        <w:pStyle w:val="12"/>
        <w:numPr>
          <w:ilvl w:val="0"/>
          <w:numId w:val="8"/>
        </w:numPr>
        <w:tabs>
          <w:tab w:val="left" w:pos="520"/>
        </w:tabs>
        <w:spacing w:before="275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Perfect</w:t>
      </w:r>
      <w:r>
        <w:rPr>
          <w:spacing w:val="-7"/>
          <w:sz w:val="24"/>
        </w:rPr>
        <w:t xml:space="preserve"> </w:t>
      </w:r>
      <w:r>
        <w:rPr>
          <w:sz w:val="24"/>
        </w:rPr>
        <w:t>competition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critiqued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ignoring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potential consequence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real-world</w:t>
      </w:r>
      <w:r>
        <w:rPr>
          <w:spacing w:val="-2"/>
          <w:sz w:val="24"/>
        </w:rPr>
        <w:t xml:space="preserve"> economics?</w:t>
      </w:r>
    </w:p>
    <w:p>
      <w:pPr>
        <w:pStyle w:val="8"/>
      </w:pPr>
    </w:p>
    <w:p>
      <w:pPr>
        <w:pStyle w:val="12"/>
        <w:numPr>
          <w:ilvl w:val="1"/>
          <w:numId w:val="8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Short-term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Inefficiencies</w:t>
      </w:r>
      <w:r>
        <w:rPr>
          <w:sz w:val="24"/>
        </w:rPr>
        <w:tab/>
      </w:r>
      <w:r>
        <w:rPr>
          <w:sz w:val="24"/>
        </w:rPr>
        <w:t xml:space="preserve">(b) </w:t>
      </w:r>
      <w:r>
        <w:rPr>
          <w:spacing w:val="-2"/>
          <w:sz w:val="24"/>
        </w:rPr>
        <w:t>Innovation</w:t>
      </w:r>
    </w:p>
    <w:p>
      <w:pPr>
        <w:tabs>
          <w:tab w:val="left" w:pos="4481"/>
        </w:tabs>
        <w:spacing w:before="274"/>
        <w:ind w:left="1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(c)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Unrealistic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Assumptions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All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 the</w:t>
      </w:r>
      <w:r>
        <w:rPr>
          <w:rFonts w:ascii="Times New Roman"/>
          <w:b/>
          <w:spacing w:val="-2"/>
          <w:sz w:val="24"/>
        </w:rPr>
        <w:t xml:space="preserve"> Above</w:t>
      </w:r>
    </w:p>
    <w:p>
      <w:pPr>
        <w:pStyle w:val="12"/>
        <w:numPr>
          <w:ilvl w:val="0"/>
          <w:numId w:val="8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workforce</w:t>
      </w:r>
      <w:r>
        <w:rPr>
          <w:spacing w:val="-4"/>
          <w:sz w:val="24"/>
        </w:rPr>
        <w:t xml:space="preserve"> </w:t>
      </w:r>
      <w:r>
        <w:rPr>
          <w:sz w:val="24"/>
        </w:rPr>
        <w:t>employed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inefficient</w:t>
      </w:r>
      <w:r>
        <w:rPr>
          <w:spacing w:val="-5"/>
          <w:sz w:val="24"/>
        </w:rPr>
        <w:t xml:space="preserve"> </w:t>
      </w:r>
      <w:r>
        <w:rPr>
          <w:sz w:val="24"/>
        </w:rPr>
        <w:t>firms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perfectly</w:t>
      </w:r>
      <w:r>
        <w:rPr>
          <w:spacing w:val="-3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4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migh</w:t>
      </w:r>
      <w:r>
        <w:rPr>
          <w:spacing w:val="-2"/>
          <w:sz w:val="24"/>
        </w:rPr>
        <w:t xml:space="preserve"> face:</w:t>
      </w:r>
    </w:p>
    <w:p>
      <w:pPr>
        <w:pStyle w:val="8"/>
      </w:pPr>
    </w:p>
    <w:p>
      <w:pPr>
        <w:pStyle w:val="8"/>
        <w:tabs>
          <w:tab w:val="left" w:pos="4481"/>
        </w:tabs>
        <w:spacing w:before="0"/>
        <w:ind w:left="160"/>
      </w:pPr>
      <w:r>
        <w:t>(a)</w:t>
      </w:r>
      <w:r>
        <w:rPr>
          <w:spacing w:val="-2"/>
        </w:rPr>
        <w:t xml:space="preserve"> Innovations</w:t>
      </w:r>
      <w:r>
        <w:tab/>
      </w:r>
      <w:r>
        <w:t>(b)</w:t>
      </w:r>
      <w:r>
        <w:rPr>
          <w:spacing w:val="-3"/>
        </w:rPr>
        <w:t xml:space="preserve"> </w:t>
      </w:r>
      <w:r>
        <w:t>Profit</w:t>
      </w:r>
      <w:r>
        <w:rPr>
          <w:spacing w:val="-2"/>
        </w:rPr>
        <w:t xml:space="preserve"> Maximization</w:t>
      </w:r>
    </w:p>
    <w:p>
      <w:pPr>
        <w:tabs>
          <w:tab w:val="left" w:pos="4481"/>
        </w:tabs>
        <w:spacing w:before="274"/>
        <w:ind w:left="1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(c</w:t>
      </w:r>
      <w:r>
        <w:rPr>
          <w:rFonts w:ascii="Times New Roman"/>
          <w:b/>
          <w:sz w:val="24"/>
        </w:rPr>
        <w:t>)</w:t>
      </w:r>
      <w:r>
        <w:rPr>
          <w:rFonts w:ascii="Times New Roman"/>
          <w:b/>
          <w:spacing w:val="-2"/>
          <w:sz w:val="24"/>
        </w:rPr>
        <w:t xml:space="preserve"> Exploitation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(d)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Allocative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Efficiency</w:t>
      </w:r>
    </w:p>
    <w:p>
      <w:pPr>
        <w:pStyle w:val="8"/>
      </w:pPr>
    </w:p>
    <w:p>
      <w:pPr>
        <w:pStyle w:val="12"/>
        <w:numPr>
          <w:ilvl w:val="0"/>
          <w:numId w:val="8"/>
        </w:numPr>
        <w:tabs>
          <w:tab w:val="left" w:pos="520"/>
        </w:tabs>
        <w:spacing w:before="1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perfectly</w:t>
      </w:r>
      <w:r>
        <w:rPr>
          <w:spacing w:val="-2"/>
          <w:sz w:val="24"/>
        </w:rPr>
        <w:t xml:space="preserve"> </w:t>
      </w:r>
      <w:r>
        <w:rPr>
          <w:sz w:val="24"/>
        </w:rPr>
        <w:t>competitive</w:t>
      </w:r>
      <w:r>
        <w:rPr>
          <w:spacing w:val="2"/>
          <w:sz w:val="24"/>
        </w:rPr>
        <w:t xml:space="preserve"> </w:t>
      </w:r>
      <w:r>
        <w:rPr>
          <w:sz w:val="24"/>
        </w:rPr>
        <w:t>market,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MC</w:t>
      </w:r>
      <w:r>
        <w:rPr>
          <w:spacing w:val="-2"/>
          <w:sz w:val="24"/>
        </w:rPr>
        <w:t xml:space="preserve"> </w:t>
      </w:r>
      <w:r>
        <w:rPr>
          <w:sz w:val="24"/>
        </w:rPr>
        <w:t>&gt;</w:t>
      </w:r>
      <w:r>
        <w:rPr>
          <w:spacing w:val="-1"/>
          <w:sz w:val="24"/>
        </w:rPr>
        <w:t xml:space="preserve"> </w:t>
      </w:r>
      <w:r>
        <w:rPr>
          <w:sz w:val="24"/>
        </w:rPr>
        <w:t>MR,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firm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profit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by:</w:t>
      </w:r>
    </w:p>
    <w:p>
      <w:pPr>
        <w:tabs>
          <w:tab w:val="left" w:pos="4481"/>
        </w:tabs>
        <w:spacing w:before="274"/>
        <w:ind w:left="1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(a)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Producing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More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(b)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Producing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Less</w:t>
      </w:r>
    </w:p>
    <w:p>
      <w:pPr>
        <w:pStyle w:val="8"/>
        <w:tabs>
          <w:tab w:val="left" w:pos="4481"/>
        </w:tabs>
        <w:spacing w:before="274"/>
        <w:ind w:left="160"/>
      </w:pPr>
      <w:r>
        <w:t>(c)</w:t>
      </w:r>
      <w:r>
        <w:rPr>
          <w:spacing w:val="-7"/>
        </w:rPr>
        <w:t xml:space="preserve"> </w:t>
      </w:r>
      <w:r>
        <w:t>Increasing</w:t>
      </w:r>
      <w:r>
        <w:rPr>
          <w:spacing w:val="-4"/>
        </w:rPr>
        <w:t xml:space="preserve"> Price</w:t>
      </w:r>
      <w:r>
        <w:tab/>
      </w:r>
      <w:r>
        <w:t>(d)</w:t>
      </w:r>
      <w:r>
        <w:rPr>
          <w:spacing w:val="-4"/>
        </w:rPr>
        <w:t xml:space="preserve"> </w:t>
      </w:r>
      <w:r>
        <w:t>Decreasing</w:t>
      </w:r>
      <w:r>
        <w:rPr>
          <w:spacing w:val="-4"/>
        </w:rPr>
        <w:t xml:space="preserve"> Cost</w:t>
      </w:r>
    </w:p>
    <w:p>
      <w:pPr>
        <w:pStyle w:val="8"/>
      </w:pPr>
    </w:p>
    <w:p>
      <w:pPr>
        <w:pStyle w:val="12"/>
        <w:numPr>
          <w:ilvl w:val="0"/>
          <w:numId w:val="8"/>
        </w:numPr>
        <w:tabs>
          <w:tab w:val="left" w:pos="520"/>
        </w:tabs>
        <w:spacing w:before="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perfectly</w:t>
      </w:r>
      <w:r>
        <w:rPr>
          <w:spacing w:val="-2"/>
          <w:sz w:val="24"/>
        </w:rPr>
        <w:t xml:space="preserve"> </w:t>
      </w:r>
      <w:r>
        <w:rPr>
          <w:sz w:val="24"/>
        </w:rPr>
        <w:t>competitive market,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lack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innovation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to:</w:t>
      </w:r>
    </w:p>
    <w:p>
      <w:pPr>
        <w:pStyle w:val="12"/>
        <w:numPr>
          <w:ilvl w:val="1"/>
          <w:numId w:val="8"/>
        </w:numPr>
        <w:tabs>
          <w:tab w:val="left" w:pos="484"/>
          <w:tab w:val="left" w:pos="4481"/>
        </w:tabs>
        <w:spacing w:before="275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Allocative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Efficiency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Static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Production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Methods</w:t>
      </w:r>
    </w:p>
    <w:p>
      <w:pPr>
        <w:pStyle w:val="8"/>
        <w:rPr>
          <w:b/>
        </w:rPr>
      </w:pPr>
    </w:p>
    <w:p>
      <w:pPr>
        <w:pStyle w:val="8"/>
        <w:tabs>
          <w:tab w:val="left" w:pos="4481"/>
        </w:tabs>
        <w:spacing w:before="0"/>
        <w:ind w:left="160"/>
      </w:pPr>
      <w:r>
        <w:t>(c)</w:t>
      </w:r>
      <w:r>
        <w:rPr>
          <w:spacing w:val="-2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rPr>
          <w:spacing w:val="-2"/>
        </w:rPr>
        <w:t>Differentiation</w:t>
      </w:r>
      <w:r>
        <w:tab/>
      </w:r>
      <w:r>
        <w:t>(d)</w:t>
      </w:r>
      <w:r>
        <w:rPr>
          <w:spacing w:val="-6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rPr>
          <w:spacing w:val="-2"/>
        </w:rPr>
        <w:t>Externalities</w:t>
      </w:r>
    </w:p>
    <w:p>
      <w:pPr>
        <w:pStyle w:val="12"/>
        <w:numPr>
          <w:ilvl w:val="0"/>
          <w:numId w:val="8"/>
        </w:numPr>
        <w:tabs>
          <w:tab w:val="left" w:pos="520"/>
        </w:tabs>
        <w:spacing w:before="274" w:after="0" w:line="240" w:lineRule="auto"/>
        <w:ind w:left="160" w:right="176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model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perfect</w:t>
      </w:r>
      <w:r>
        <w:rPr>
          <w:spacing w:val="-4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3"/>
          <w:sz w:val="24"/>
        </w:rPr>
        <w:t xml:space="preserve"> </w:t>
      </w:r>
      <w:r>
        <w:rPr>
          <w:sz w:val="24"/>
        </w:rPr>
        <w:t>assumes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selling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pri </w:t>
      </w:r>
      <w:r>
        <w:rPr>
          <w:spacing w:val="-2"/>
          <w:sz w:val="24"/>
        </w:rPr>
        <w:t>reflect:</w:t>
      </w:r>
    </w:p>
    <w:p>
      <w:pPr>
        <w:pStyle w:val="8"/>
        <w:spacing w:before="2"/>
      </w:pPr>
    </w:p>
    <w:p>
      <w:pPr>
        <w:pStyle w:val="12"/>
        <w:numPr>
          <w:ilvl w:val="1"/>
          <w:numId w:val="8"/>
        </w:numPr>
        <w:tabs>
          <w:tab w:val="left" w:pos="484"/>
          <w:tab w:val="left" w:pos="5202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Relevant Costs and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Benefits</w:t>
      </w:r>
      <w:r>
        <w:rPr>
          <w:b/>
          <w:sz w:val="24"/>
        </w:rPr>
        <w:tab/>
      </w:r>
      <w:r>
        <w:rPr>
          <w:sz w:val="24"/>
        </w:rPr>
        <w:t>(b)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Fixed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Costs</w:t>
      </w:r>
    </w:p>
    <w:p>
      <w:pPr>
        <w:pStyle w:val="8"/>
        <w:tabs>
          <w:tab w:val="left" w:pos="5202"/>
        </w:tabs>
        <w:spacing w:before="274"/>
        <w:ind w:left="160"/>
      </w:pPr>
      <w:r>
        <w:t>(c)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Variable</w:t>
      </w:r>
      <w:r>
        <w:rPr>
          <w:spacing w:val="-3"/>
        </w:rPr>
        <w:t xml:space="preserve"> </w:t>
      </w:r>
      <w:r>
        <w:rPr>
          <w:spacing w:val="-4"/>
        </w:rPr>
        <w:t>Costs</w:t>
      </w:r>
      <w:r>
        <w:tab/>
      </w:r>
      <w:r>
        <w:t>(d)</w:t>
      </w:r>
      <w:r>
        <w:rPr>
          <w:spacing w:val="-5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Marginal</w:t>
      </w:r>
      <w:r>
        <w:rPr>
          <w:spacing w:val="-3"/>
        </w:rPr>
        <w:t xml:space="preserve"> </w:t>
      </w:r>
      <w:r>
        <w:rPr>
          <w:spacing w:val="-2"/>
        </w:rPr>
        <w:t>Costs</w:t>
      </w:r>
    </w:p>
    <w:p>
      <w:pPr>
        <w:pStyle w:val="12"/>
        <w:numPr>
          <w:ilvl w:val="0"/>
          <w:numId w:val="8"/>
        </w:numPr>
        <w:tabs>
          <w:tab w:val="left" w:pos="520"/>
        </w:tabs>
        <w:spacing w:before="274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perfectly</w:t>
      </w:r>
      <w:r>
        <w:rPr>
          <w:spacing w:val="-1"/>
          <w:sz w:val="24"/>
        </w:rPr>
        <w:t xml:space="preserve"> </w:t>
      </w:r>
      <w:r>
        <w:rPr>
          <w:sz w:val="24"/>
        </w:rPr>
        <w:t>competitive</w:t>
      </w:r>
      <w:r>
        <w:rPr>
          <w:spacing w:val="3"/>
          <w:sz w:val="24"/>
        </w:rPr>
        <w:t xml:space="preserve"> </w:t>
      </w:r>
      <w:r>
        <w:rPr>
          <w:sz w:val="24"/>
        </w:rPr>
        <w:t>market,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firm's long-term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z w:val="24"/>
        </w:rPr>
        <w:t>profit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be:</w:t>
      </w:r>
    </w:p>
    <w:p>
      <w:pPr>
        <w:pStyle w:val="8"/>
        <w:spacing w:before="4"/>
      </w:pPr>
    </w:p>
    <w:p>
      <w:pPr>
        <w:pStyle w:val="8"/>
        <w:tabs>
          <w:tab w:val="left" w:pos="1600"/>
          <w:tab w:val="left" w:pos="3041"/>
          <w:tab w:val="left" w:pos="4481"/>
        </w:tabs>
        <w:spacing w:before="0"/>
        <w:ind w:left="160"/>
      </w:pPr>
      <w:r>
        <w:t>(a)</w:t>
      </w:r>
      <w:r>
        <w:rPr>
          <w:spacing w:val="-4"/>
        </w:rPr>
        <w:t xml:space="preserve"> </w:t>
      </w:r>
      <w:r>
        <w:rPr>
          <w:spacing w:val="-2"/>
        </w:rPr>
        <w:t>Negative</w:t>
      </w:r>
      <w:r>
        <w:tab/>
      </w:r>
      <w:r>
        <w:t xml:space="preserve">(b) </w:t>
      </w:r>
      <w:r>
        <w:rPr>
          <w:spacing w:val="-2"/>
        </w:rPr>
        <w:t>Positive</w:t>
      </w:r>
      <w:r>
        <w:tab/>
      </w:r>
      <w:r>
        <w:t>(c)</w:t>
      </w:r>
      <w:r>
        <w:rPr>
          <w:spacing w:val="-2"/>
        </w:rPr>
        <w:t xml:space="preserve"> </w:t>
      </w:r>
      <w:r>
        <w:rPr>
          <w:b/>
          <w:spacing w:val="-4"/>
        </w:rPr>
        <w:t>Zero</w:t>
      </w:r>
      <w:r>
        <w:rPr>
          <w:b/>
        </w:rPr>
        <w:tab/>
      </w:r>
      <w:r>
        <w:t>(d)</w:t>
      </w:r>
      <w:r>
        <w:rPr>
          <w:spacing w:val="-2"/>
        </w:rPr>
        <w:t xml:space="preserve"> Infinite</w:t>
      </w:r>
    </w:p>
    <w:p>
      <w:pPr>
        <w:spacing w:after="0"/>
        <w:sectPr>
          <w:pgSz w:w="11910" w:h="16840"/>
          <w:pgMar w:top="660" w:right="620" w:bottom="1200" w:left="560" w:header="0" w:footer="996" w:gutter="0"/>
          <w:cols w:space="720" w:num="1"/>
        </w:sectPr>
      </w:pPr>
    </w:p>
    <w:p>
      <w:pPr>
        <w:pStyle w:val="12"/>
        <w:numPr>
          <w:ilvl w:val="0"/>
          <w:numId w:val="8"/>
        </w:numPr>
        <w:tabs>
          <w:tab w:val="left" w:pos="520"/>
        </w:tabs>
        <w:spacing w:before="61" w:after="0" w:line="240" w:lineRule="auto"/>
        <w:ind w:left="160" w:right="346" w:firstLine="0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o:spt="100" style="position:absolute;left:0pt;margin-left:24pt;margin-top:23.95pt;height:794.25pt;width:547.5pt;mso-position-horizontal-relative:page;mso-position-vertical-relative:page;z-index:-251646976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jMGN6&#10;2QAAAAsBAAAPAAAAAAAAAAEAIAAAACIAAABkcnMvZG93bnJldi54bWxQSwECFAAUAAAACACHTuJA&#10;OYa3SHYDAAByDwAADgAAAAAAAAABACAAAAAoAQAAZHJzL2Uyb0RvYy54bWxQSwUGAAAAAAYABgBZ&#10;AQAAEAcAAAAA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price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pens</w:t>
      </w:r>
      <w:r>
        <w:rPr>
          <w:spacing w:val="-2"/>
          <w:sz w:val="24"/>
        </w:rPr>
        <w:t xml:space="preserve"> </w:t>
      </w:r>
      <w:r>
        <w:rPr>
          <w:sz w:val="24"/>
        </w:rPr>
        <w:t>falls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$1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example, the</w:t>
      </w:r>
      <w:r>
        <w:rPr>
          <w:spacing w:val="-5"/>
          <w:sz w:val="24"/>
        </w:rPr>
        <w:t xml:space="preserve"> </w:t>
      </w:r>
      <w:r>
        <w:rPr>
          <w:sz w:val="24"/>
        </w:rPr>
        <w:t>pen manufacturing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decide </w:t>
      </w:r>
      <w:r>
        <w:rPr>
          <w:spacing w:val="-4"/>
          <w:sz w:val="24"/>
        </w:rPr>
        <w:t>to:</w:t>
      </w:r>
    </w:p>
    <w:p>
      <w:pPr>
        <w:pStyle w:val="8"/>
        <w:spacing w:before="2"/>
      </w:pPr>
    </w:p>
    <w:p>
      <w:pPr>
        <w:pStyle w:val="12"/>
        <w:numPr>
          <w:ilvl w:val="1"/>
          <w:numId w:val="8"/>
        </w:numPr>
        <w:tabs>
          <w:tab w:val="left" w:pos="484"/>
          <w:tab w:val="left" w:pos="3761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Production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Shut Down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Production</w:t>
      </w:r>
    </w:p>
    <w:p>
      <w:pPr>
        <w:pStyle w:val="8"/>
        <w:tabs>
          <w:tab w:val="left" w:pos="3761"/>
        </w:tabs>
        <w:spacing w:before="274"/>
        <w:ind w:left="160"/>
      </w:pPr>
      <w:r>
        <w:t>(c)</w:t>
      </w:r>
      <w:r>
        <w:rPr>
          <w:spacing w:val="-6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rPr>
          <w:spacing w:val="-4"/>
        </w:rPr>
        <w:t>Price</w:t>
      </w:r>
      <w:r>
        <w:tab/>
      </w:r>
      <w:r>
        <w:t>(d)</w:t>
      </w:r>
      <w:r>
        <w:rPr>
          <w:spacing w:val="-6"/>
        </w:rPr>
        <w:t xml:space="preserve"> </w:t>
      </w:r>
      <w:r>
        <w:t>Decrease</w:t>
      </w:r>
      <w:r>
        <w:rPr>
          <w:spacing w:val="-5"/>
        </w:rPr>
        <w:t xml:space="preserve"> </w:t>
      </w:r>
      <w:r>
        <w:t>Variable</w:t>
      </w:r>
      <w:r>
        <w:rPr>
          <w:spacing w:val="-4"/>
        </w:rPr>
        <w:t xml:space="preserve"> </w:t>
      </w:r>
      <w:r>
        <w:rPr>
          <w:spacing w:val="-2"/>
        </w:rPr>
        <w:t>Costs</w:t>
      </w:r>
    </w:p>
    <w:p>
      <w:pPr>
        <w:pStyle w:val="12"/>
        <w:numPr>
          <w:ilvl w:val="0"/>
          <w:numId w:val="8"/>
        </w:numPr>
        <w:tabs>
          <w:tab w:val="left" w:pos="520"/>
        </w:tabs>
        <w:spacing w:before="275" w:after="0" w:line="242" w:lineRule="auto"/>
        <w:ind w:left="160" w:right="338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perfectly</w:t>
      </w:r>
      <w:r>
        <w:rPr>
          <w:spacing w:val="-2"/>
          <w:sz w:val="24"/>
        </w:rPr>
        <w:t xml:space="preserve"> </w:t>
      </w:r>
      <w:r>
        <w:rPr>
          <w:sz w:val="24"/>
        </w:rPr>
        <w:t>competitive market,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average</w:t>
      </w:r>
      <w:r>
        <w:rPr>
          <w:spacing w:val="-4"/>
          <w:sz w:val="24"/>
        </w:rPr>
        <w:t xml:space="preserve"> </w:t>
      </w:r>
      <w:r>
        <w:rPr>
          <w:sz w:val="24"/>
        </w:rPr>
        <w:t>variable</w:t>
      </w:r>
      <w:r>
        <w:rPr>
          <w:spacing w:val="-4"/>
          <w:sz w:val="24"/>
        </w:rPr>
        <w:t xml:space="preserve"> </w:t>
      </w:r>
      <w:r>
        <w:rPr>
          <w:sz w:val="24"/>
        </w:rPr>
        <w:t>cost,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firm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bear a loss equal to:</w:t>
      </w:r>
    </w:p>
    <w:p>
      <w:pPr>
        <w:pStyle w:val="8"/>
        <w:tabs>
          <w:tab w:val="left" w:pos="2320"/>
          <w:tab w:val="left" w:pos="4481"/>
          <w:tab w:val="left" w:pos="6642"/>
        </w:tabs>
        <w:spacing w:before="272"/>
        <w:ind w:left="160"/>
      </w:pPr>
      <w:r>
        <w:t>(a)</w:t>
      </w:r>
      <w:r>
        <w:rPr>
          <w:spacing w:val="-5"/>
        </w:rPr>
        <w:t xml:space="preserve"> </w:t>
      </w:r>
      <w:r>
        <w:t>Variable</w:t>
      </w:r>
      <w:r>
        <w:rPr>
          <w:spacing w:val="-3"/>
        </w:rPr>
        <w:t xml:space="preserve"> </w:t>
      </w:r>
      <w:r>
        <w:rPr>
          <w:spacing w:val="-4"/>
        </w:rPr>
        <w:t>Costs</w:t>
      </w:r>
      <w:r>
        <w:tab/>
      </w:r>
      <w:r>
        <w:t>(b)</w:t>
      </w:r>
      <w:r>
        <w:rPr>
          <w:spacing w:val="-3"/>
        </w:rPr>
        <w:t xml:space="preserve"> </w:t>
      </w:r>
      <w:r>
        <w:t>Marginal</w:t>
      </w:r>
      <w:r>
        <w:rPr>
          <w:spacing w:val="-4"/>
        </w:rPr>
        <w:t xml:space="preserve"> Costs</w:t>
      </w:r>
      <w:r>
        <w:tab/>
      </w:r>
      <w:r>
        <w:t>(c)</w:t>
      </w:r>
      <w:r>
        <w:rPr>
          <w:spacing w:val="-6"/>
        </w:rPr>
        <w:t xml:space="preserve"> </w:t>
      </w:r>
      <w:r>
        <w:rPr>
          <w:b/>
        </w:rPr>
        <w:t>Fixed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Costs</w:t>
      </w:r>
      <w:r>
        <w:rPr>
          <w:b/>
        </w:rPr>
        <w:tab/>
      </w:r>
      <w:r>
        <w:t>(d)</w:t>
      </w:r>
      <w:r>
        <w:rPr>
          <w:spacing w:val="-6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rPr>
          <w:spacing w:val="-2"/>
        </w:rPr>
        <w:t>Revenue</w:t>
      </w:r>
    </w:p>
    <w:p>
      <w:pPr>
        <w:pStyle w:val="12"/>
        <w:numPr>
          <w:ilvl w:val="0"/>
          <w:numId w:val="8"/>
        </w:numPr>
        <w:tabs>
          <w:tab w:val="left" w:pos="520"/>
        </w:tabs>
        <w:spacing w:before="275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Perfect</w:t>
      </w:r>
      <w:r>
        <w:rPr>
          <w:spacing w:val="-5"/>
          <w:sz w:val="24"/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ideal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in:</w:t>
      </w:r>
    </w:p>
    <w:p>
      <w:pPr>
        <w:pStyle w:val="8"/>
      </w:pPr>
    </w:p>
    <w:p>
      <w:pPr>
        <w:pStyle w:val="12"/>
        <w:numPr>
          <w:ilvl w:val="1"/>
          <w:numId w:val="8"/>
        </w:numPr>
        <w:tabs>
          <w:tab w:val="left" w:pos="484"/>
          <w:tab w:val="left" w:pos="4481"/>
        </w:tabs>
        <w:spacing w:before="0" w:after="0" w:line="240" w:lineRule="auto"/>
        <w:ind w:left="484" w:right="0" w:hanging="324"/>
        <w:jc w:val="left"/>
        <w:rPr>
          <w:sz w:val="24"/>
        </w:rPr>
      </w:pPr>
      <w:r>
        <w:rPr>
          <w:b/>
          <w:sz w:val="24"/>
        </w:rPr>
        <w:t>Resource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Allocation</w:t>
      </w:r>
      <w:r>
        <w:rPr>
          <w:b/>
          <w:sz w:val="24"/>
        </w:rPr>
        <w:tab/>
      </w:r>
      <w:r>
        <w:rPr>
          <w:sz w:val="24"/>
        </w:rPr>
        <w:t>(b)</w:t>
      </w:r>
      <w:r>
        <w:rPr>
          <w:spacing w:val="-6"/>
          <w:sz w:val="24"/>
        </w:rPr>
        <w:t xml:space="preserve"> </w:t>
      </w:r>
      <w:r>
        <w:rPr>
          <w:sz w:val="24"/>
        </w:rPr>
        <w:t>Increasing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Profit</w:t>
      </w:r>
    </w:p>
    <w:p>
      <w:pPr>
        <w:pStyle w:val="12"/>
        <w:numPr>
          <w:ilvl w:val="0"/>
          <w:numId w:val="9"/>
        </w:numPr>
        <w:tabs>
          <w:tab w:val="left" w:pos="484"/>
          <w:tab w:val="left" w:pos="4481"/>
        </w:tabs>
        <w:spacing w:before="274" w:after="0" w:line="240" w:lineRule="auto"/>
        <w:ind w:left="484" w:right="0" w:hanging="324"/>
        <w:jc w:val="left"/>
        <w:rPr>
          <w:sz w:val="24"/>
        </w:rPr>
      </w:pPr>
      <w:r>
        <w:rPr>
          <w:sz w:val="24"/>
        </w:rPr>
        <w:t>Increasing</w:t>
      </w:r>
      <w:r>
        <w:rPr>
          <w:spacing w:val="-4"/>
          <w:sz w:val="24"/>
        </w:rPr>
        <w:t xml:space="preserve"> </w:t>
      </w:r>
      <w:r>
        <w:rPr>
          <w:sz w:val="24"/>
        </w:rPr>
        <w:t>Barriers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Entry</w:t>
      </w:r>
      <w:r>
        <w:rPr>
          <w:sz w:val="24"/>
        </w:rPr>
        <w:tab/>
      </w:r>
      <w:r>
        <w:rPr>
          <w:sz w:val="24"/>
        </w:rPr>
        <w:t>(d)</w:t>
      </w:r>
      <w:r>
        <w:rPr>
          <w:spacing w:val="-5"/>
          <w:sz w:val="24"/>
        </w:rPr>
        <w:t xml:space="preserve"> </w:t>
      </w:r>
      <w:r>
        <w:rPr>
          <w:sz w:val="24"/>
        </w:rPr>
        <w:t>Promoting</w:t>
      </w:r>
      <w:r>
        <w:rPr>
          <w:spacing w:val="-2"/>
          <w:sz w:val="24"/>
        </w:rPr>
        <w:t xml:space="preserve"> Innovation</w:t>
      </w:r>
    </w:p>
    <w:p>
      <w:pPr>
        <w:pStyle w:val="8"/>
      </w:pPr>
    </w:p>
    <w:p>
      <w:pPr>
        <w:pStyle w:val="2"/>
        <w:spacing w:line="388" w:lineRule="exact"/>
        <w:ind w:left="2171"/>
      </w:pPr>
      <w:r>
        <w:t>UNIT 3</w:t>
      </w:r>
      <w:r>
        <w:rPr>
          <w:spacing w:val="-1"/>
        </w:rPr>
        <w:t xml:space="preserve"> </w:t>
      </w:r>
      <w:r>
        <w:t>ACCOUNTING</w:t>
      </w:r>
      <w:r>
        <w:rPr>
          <w:spacing w:val="-5"/>
        </w:rPr>
        <w:t xml:space="preserve"> </w:t>
      </w:r>
      <w:r>
        <w:rPr>
          <w:spacing w:val="-2"/>
        </w:rPr>
        <w:t>PRINCIPLES</w:t>
      </w:r>
    </w:p>
    <w:p>
      <w:pPr>
        <w:pStyle w:val="4"/>
        <w:numPr>
          <w:ilvl w:val="1"/>
          <w:numId w:val="9"/>
        </w:numPr>
        <w:tabs>
          <w:tab w:val="left" w:pos="1239"/>
        </w:tabs>
        <w:spacing w:before="0" w:after="0" w:line="291" w:lineRule="exact"/>
        <w:ind w:left="1239" w:right="0" w:hanging="359"/>
        <w:jc w:val="left"/>
      </w:pPr>
      <w:r>
        <w:t>INTRODUCTION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ACCOUNTING</w:t>
      </w:r>
    </w:p>
    <w:p>
      <w:pPr>
        <w:pStyle w:val="12"/>
        <w:numPr>
          <w:ilvl w:val="0"/>
          <w:numId w:val="10"/>
        </w:numPr>
        <w:tabs>
          <w:tab w:val="left" w:pos="373"/>
        </w:tabs>
        <w:spacing w:before="271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challenge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face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concerning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regulations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standards?</w:t>
      </w:r>
    </w:p>
    <w:p>
      <w:pPr>
        <w:tabs>
          <w:tab w:val="left" w:pos="2320"/>
          <w:tab w:val="left" w:pos="5202"/>
          <w:tab w:val="left" w:pos="7363"/>
        </w:tabs>
        <w:spacing w:before="266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Simplification</w:t>
      </w:r>
      <w:r>
        <w:rPr>
          <w:sz w:val="22"/>
        </w:rPr>
        <w:tab/>
      </w:r>
      <w:r>
        <w:rPr>
          <w:b/>
          <w:sz w:val="22"/>
        </w:rPr>
        <w:t>(b)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Complex</w:t>
      </w:r>
      <w:r>
        <w:rPr>
          <w:b/>
          <w:spacing w:val="-2"/>
          <w:sz w:val="22"/>
        </w:rPr>
        <w:t xml:space="preserve"> Regulations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Automation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Globalization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10"/>
        </w:numPr>
        <w:tabs>
          <w:tab w:val="left" w:pos="373"/>
        </w:tabs>
        <w:spacing w:before="1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Tally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ERP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9's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real-time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data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analysis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enable?</w:t>
      </w:r>
    </w:p>
    <w:p>
      <w:pPr>
        <w:tabs>
          <w:tab w:val="left" w:pos="3041"/>
          <w:tab w:val="left" w:pos="5922"/>
        </w:tabs>
        <w:spacing w:before="266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Manual</w:t>
      </w:r>
      <w:r>
        <w:rPr>
          <w:spacing w:val="-2"/>
          <w:sz w:val="22"/>
        </w:rPr>
        <w:t xml:space="preserve"> Calculations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sz w:val="22"/>
        </w:rPr>
        <w:t>Historical</w:t>
      </w:r>
      <w:r>
        <w:rPr>
          <w:spacing w:val="-3"/>
          <w:sz w:val="22"/>
        </w:rPr>
        <w:t xml:space="preserve"> </w:t>
      </w:r>
      <w:r>
        <w:rPr>
          <w:sz w:val="22"/>
        </w:rPr>
        <w:t>Data</w:t>
      </w:r>
      <w:r>
        <w:rPr>
          <w:spacing w:val="-2"/>
          <w:sz w:val="22"/>
        </w:rPr>
        <w:t xml:space="preserve"> Analysis</w:t>
      </w:r>
      <w:r>
        <w:rPr>
          <w:sz w:val="22"/>
        </w:rPr>
        <w:tab/>
      </w:r>
      <w:r>
        <w:rPr>
          <w:sz w:val="22"/>
        </w:rPr>
        <w:t>(</w:t>
      </w:r>
      <w:r>
        <w:rPr>
          <w:b/>
          <w:sz w:val="22"/>
        </w:rPr>
        <w:t>c) Informed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Decision Making</w:t>
      </w:r>
      <w:r>
        <w:rPr>
          <w:b/>
          <w:spacing w:val="45"/>
          <w:sz w:val="22"/>
        </w:rPr>
        <w:t xml:space="preserve">  </w:t>
      </w:r>
      <w:r>
        <w:rPr>
          <w:sz w:val="22"/>
        </w:rPr>
        <w:t>(d)</w:t>
      </w:r>
      <w:r>
        <w:rPr>
          <w:spacing w:val="-3"/>
          <w:sz w:val="22"/>
        </w:rPr>
        <w:t xml:space="preserve"> </w:t>
      </w:r>
      <w:r>
        <w:rPr>
          <w:sz w:val="22"/>
        </w:rPr>
        <w:t>Data</w:t>
      </w:r>
      <w:r>
        <w:rPr>
          <w:spacing w:val="-2"/>
          <w:sz w:val="22"/>
        </w:rPr>
        <w:t xml:space="preserve"> Security</w:t>
      </w:r>
    </w:p>
    <w:p>
      <w:pPr>
        <w:pStyle w:val="12"/>
        <w:numPr>
          <w:ilvl w:val="0"/>
          <w:numId w:val="10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ethical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consideration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emphasizes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unbiased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judgment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accounting?</w:t>
      </w:r>
    </w:p>
    <w:p>
      <w:pPr>
        <w:spacing w:before="4" w:line="240" w:lineRule="auto"/>
        <w:rPr>
          <w:sz w:val="22"/>
        </w:rPr>
      </w:pPr>
    </w:p>
    <w:p>
      <w:pPr>
        <w:tabs>
          <w:tab w:val="left" w:pos="2320"/>
          <w:tab w:val="left" w:pos="4481"/>
          <w:tab w:val="left" w:pos="6642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Integrity</w:t>
      </w:r>
      <w:r>
        <w:rPr>
          <w:sz w:val="22"/>
        </w:rPr>
        <w:tab/>
      </w:r>
      <w:r>
        <w:rPr>
          <w:b/>
          <w:sz w:val="22"/>
        </w:rPr>
        <w:t>(b)</w:t>
      </w:r>
      <w:r>
        <w:rPr>
          <w:b/>
          <w:spacing w:val="3"/>
          <w:sz w:val="22"/>
        </w:rPr>
        <w:t xml:space="preserve"> </w:t>
      </w:r>
      <w:r>
        <w:rPr>
          <w:b/>
          <w:spacing w:val="-2"/>
          <w:sz w:val="22"/>
        </w:rPr>
        <w:t>Objectivity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Confidentiality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11"/>
          <w:sz w:val="22"/>
        </w:rPr>
        <w:t xml:space="preserve"> </w:t>
      </w:r>
      <w:r>
        <w:rPr>
          <w:sz w:val="22"/>
        </w:rPr>
        <w:t>Professional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Behavior</w:t>
      </w:r>
    </w:p>
    <w:p>
      <w:pPr>
        <w:pStyle w:val="12"/>
        <w:numPr>
          <w:ilvl w:val="0"/>
          <w:numId w:val="10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Tally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Solutions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based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which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Indian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pacing w:val="-4"/>
          <w:sz w:val="22"/>
        </w:rPr>
        <w:t>city?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2320"/>
          <w:tab w:val="left" w:pos="4481"/>
          <w:tab w:val="left" w:pos="6642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Mumbai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Delhi</w:t>
      </w:r>
      <w:r>
        <w:rPr>
          <w:sz w:val="22"/>
        </w:rPr>
        <w:tab/>
      </w:r>
      <w:r>
        <w:rPr>
          <w:b/>
          <w:sz w:val="22"/>
        </w:rPr>
        <w:t>(c)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Bangalore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Chennai</w:t>
      </w:r>
    </w:p>
    <w:p>
      <w:pPr>
        <w:pStyle w:val="12"/>
        <w:numPr>
          <w:ilvl w:val="0"/>
          <w:numId w:val="10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One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limitations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traditional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focus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5"/>
          <w:sz w:val="22"/>
        </w:rPr>
        <w:t>on:</w:t>
      </w:r>
    </w:p>
    <w:p>
      <w:pPr>
        <w:tabs>
          <w:tab w:val="left" w:pos="2320"/>
          <w:tab w:val="left" w:pos="4481"/>
          <w:tab w:val="left" w:pos="6642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9"/>
          <w:sz w:val="22"/>
        </w:rPr>
        <w:t xml:space="preserve"> </w:t>
      </w:r>
      <w:r>
        <w:rPr>
          <w:sz w:val="22"/>
        </w:rPr>
        <w:t>Future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Data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Real-Time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Data</w:t>
      </w:r>
      <w:r>
        <w:rPr>
          <w:sz w:val="22"/>
        </w:rPr>
        <w:tab/>
      </w:r>
      <w:r>
        <w:rPr>
          <w:b/>
          <w:sz w:val="22"/>
        </w:rPr>
        <w:t>(c)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Historical</w:t>
      </w:r>
      <w:r>
        <w:rPr>
          <w:b/>
          <w:spacing w:val="-2"/>
          <w:sz w:val="22"/>
        </w:rPr>
        <w:t xml:space="preserve"> </w:t>
      </w:r>
      <w:r>
        <w:rPr>
          <w:b/>
          <w:spacing w:val="-4"/>
          <w:sz w:val="22"/>
        </w:rPr>
        <w:t>Data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Predictive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Analysis</w:t>
      </w:r>
    </w:p>
    <w:p>
      <w:pPr>
        <w:spacing w:before="2" w:line="240" w:lineRule="auto"/>
        <w:rPr>
          <w:sz w:val="22"/>
        </w:rPr>
      </w:pPr>
    </w:p>
    <w:p>
      <w:pPr>
        <w:pStyle w:val="12"/>
        <w:numPr>
          <w:ilvl w:val="0"/>
          <w:numId w:val="10"/>
        </w:numPr>
        <w:tabs>
          <w:tab w:val="left" w:pos="373"/>
        </w:tabs>
        <w:spacing w:before="1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Tally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ERP 9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offer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case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burden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businesses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regarding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GST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compliance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India?</w:t>
      </w:r>
    </w:p>
    <w:p>
      <w:pPr>
        <w:pStyle w:val="12"/>
        <w:numPr>
          <w:ilvl w:val="1"/>
          <w:numId w:val="10"/>
        </w:numPr>
        <w:tabs>
          <w:tab w:val="left" w:pos="442"/>
          <w:tab w:val="left" w:pos="4481"/>
        </w:tabs>
        <w:spacing w:before="266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Automated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income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calculations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</w:t>
      </w:r>
      <w:r>
        <w:rPr>
          <w:rFonts w:ascii="Calibri"/>
          <w:b/>
          <w:sz w:val="22"/>
        </w:rPr>
        <w:t>b)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Automated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GST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calculations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return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filing</w:t>
      </w:r>
    </w:p>
    <w:p>
      <w:pPr>
        <w:spacing w:before="3" w:line="240" w:lineRule="auto"/>
        <w:rPr>
          <w:b/>
          <w:sz w:val="22"/>
        </w:rPr>
      </w:pPr>
    </w:p>
    <w:p>
      <w:pPr>
        <w:tabs>
          <w:tab w:val="left" w:pos="3761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Customized</w:t>
      </w:r>
      <w:r>
        <w:rPr>
          <w:spacing w:val="-4"/>
          <w:sz w:val="22"/>
        </w:rPr>
        <w:t xml:space="preserve"> </w:t>
      </w:r>
      <w:r>
        <w:rPr>
          <w:sz w:val="22"/>
        </w:rPr>
        <w:t>sales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reports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9"/>
          <w:sz w:val="22"/>
        </w:rPr>
        <w:t xml:space="preserve"> </w:t>
      </w:r>
      <w:r>
        <w:rPr>
          <w:sz w:val="22"/>
        </w:rPr>
        <w:t>Inventory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tracking</w:t>
      </w:r>
    </w:p>
    <w:p>
      <w:pPr>
        <w:pStyle w:val="12"/>
        <w:numPr>
          <w:ilvl w:val="0"/>
          <w:numId w:val="10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following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challenges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has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NOT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been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addressed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by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traditional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India?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10"/>
        </w:numPr>
        <w:tabs>
          <w:tab w:val="left" w:pos="442"/>
          <w:tab w:val="left" w:pos="3041"/>
        </w:tabs>
        <w:spacing w:before="0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pacing w:val="-2"/>
          <w:sz w:val="22"/>
        </w:rPr>
        <w:t>Standardization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(c)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Manual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calculations</w:t>
      </w:r>
    </w:p>
    <w:p>
      <w:pPr>
        <w:pStyle w:val="12"/>
        <w:numPr>
          <w:ilvl w:val="1"/>
          <w:numId w:val="10"/>
        </w:numPr>
        <w:tabs>
          <w:tab w:val="left" w:pos="452"/>
          <w:tab w:val="left" w:pos="3041"/>
        </w:tabs>
        <w:spacing w:before="267" w:after="0" w:line="240" w:lineRule="auto"/>
        <w:ind w:left="452" w:right="0" w:hanging="292"/>
        <w:jc w:val="left"/>
        <w:rPr>
          <w:rFonts w:ascii="Calibri"/>
          <w:sz w:val="22"/>
        </w:rPr>
      </w:pPr>
      <w:r>
        <w:rPr>
          <w:rFonts w:ascii="Calibri"/>
          <w:spacing w:val="-2"/>
          <w:sz w:val="22"/>
        </w:rPr>
        <w:t>Automation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</w:t>
      </w:r>
      <w:r>
        <w:rPr>
          <w:rFonts w:ascii="Calibri"/>
          <w:b/>
          <w:sz w:val="22"/>
        </w:rPr>
        <w:t>d)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Efficient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tax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compliance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procedures</w:t>
      </w:r>
    </w:p>
    <w:p>
      <w:pPr>
        <w:pStyle w:val="12"/>
        <w:numPr>
          <w:ilvl w:val="0"/>
          <w:numId w:val="10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role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integrity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play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ethical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considerations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accounting?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1910" w:h="16840"/>
          <w:pgMar w:top="660" w:right="620" w:bottom="1200" w:left="560" w:header="0" w:footer="996" w:gutter="0"/>
          <w:cols w:space="720" w:num="1"/>
        </w:sectPr>
      </w:pPr>
    </w:p>
    <w:p>
      <w:pPr>
        <w:pStyle w:val="12"/>
        <w:numPr>
          <w:ilvl w:val="1"/>
          <w:numId w:val="10"/>
        </w:numPr>
        <w:tabs>
          <w:tab w:val="left" w:pos="442"/>
        </w:tabs>
        <w:spacing w:before="26" w:after="0" w:line="240" w:lineRule="auto"/>
        <w:ind w:left="442" w:right="0" w:hanging="282"/>
        <w:jc w:val="left"/>
        <w:rPr>
          <w:rFonts w:ascii="Calibri"/>
          <w:sz w:val="22"/>
        </w:rPr>
      </w:pP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o:spt="100" style="position:absolute;left:0pt;margin-left:24pt;margin-top:23.95pt;height:794.25pt;width:547.5pt;mso-position-horizontal-relative:page;mso-position-vertical-relative:page;z-index:-251645952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jMGN6&#10;2QAAAAsBAAAPAAAAAAAAAAEAIAAAACIAAABkcnMvZG93bnJldi54bWxQSwECFAAUAAAACACHTuJA&#10;eMZIvHYDAAByDwAADgAAAAAAAAABACAAAAAoAQAAZHJzL2Uyb0RvYy54bWxQSwUGAAAAAAYABgBZ&#10;AQAAEAcAAAAA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Calibri"/>
          <w:sz w:val="22"/>
        </w:rPr>
        <w:t>Ensuring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unbiased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2"/>
          <w:sz w:val="22"/>
        </w:rPr>
        <w:t>standpoint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10"/>
        </w:numPr>
        <w:tabs>
          <w:tab w:val="left" w:pos="452"/>
        </w:tabs>
        <w:spacing w:before="0" w:after="0" w:line="240" w:lineRule="auto"/>
        <w:ind w:left="452" w:right="0" w:hanging="292"/>
        <w:jc w:val="left"/>
        <w:rPr>
          <w:rFonts w:ascii="Calibri"/>
          <w:sz w:val="22"/>
        </w:rPr>
      </w:pPr>
      <w:r>
        <w:rPr>
          <w:rFonts w:ascii="Calibri"/>
          <w:sz w:val="22"/>
        </w:rPr>
        <w:t>Managing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potential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conflicts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2"/>
          <w:sz w:val="22"/>
        </w:rPr>
        <w:t>interest</w:t>
      </w:r>
    </w:p>
    <w:p>
      <w:pPr>
        <w:pStyle w:val="12"/>
        <w:numPr>
          <w:ilvl w:val="1"/>
          <w:numId w:val="10"/>
        </w:numPr>
        <w:tabs>
          <w:tab w:val="left" w:pos="437"/>
        </w:tabs>
        <w:spacing w:before="266" w:after="0" w:line="240" w:lineRule="auto"/>
        <w:ind w:left="437" w:right="0" w:hanging="277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Being</w:t>
      </w:r>
      <w:r>
        <w:rPr>
          <w:rFonts w:ascii="Calibri"/>
          <w:b/>
          <w:spacing w:val="-7"/>
          <w:sz w:val="22"/>
        </w:rPr>
        <w:t xml:space="preserve"> </w:t>
      </w:r>
      <w:r>
        <w:rPr>
          <w:rFonts w:ascii="Calibri"/>
          <w:b/>
          <w:sz w:val="22"/>
        </w:rPr>
        <w:t>honest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straightforward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in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all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professional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relationships</w:t>
      </w:r>
    </w:p>
    <w:p>
      <w:pPr>
        <w:spacing w:before="3" w:line="240" w:lineRule="auto"/>
        <w:rPr>
          <w:b/>
          <w:sz w:val="22"/>
        </w:rPr>
      </w:pPr>
    </w:p>
    <w:p>
      <w:pPr>
        <w:pStyle w:val="12"/>
        <w:numPr>
          <w:ilvl w:val="1"/>
          <w:numId w:val="10"/>
        </w:numPr>
        <w:tabs>
          <w:tab w:val="left" w:pos="452"/>
        </w:tabs>
        <w:spacing w:before="0" w:after="0" w:line="240" w:lineRule="auto"/>
        <w:ind w:left="452" w:right="0" w:hanging="292"/>
        <w:jc w:val="left"/>
        <w:rPr>
          <w:rFonts w:ascii="Calibri"/>
          <w:sz w:val="22"/>
        </w:rPr>
      </w:pPr>
      <w:r>
        <w:rPr>
          <w:rFonts w:ascii="Calibri"/>
          <w:sz w:val="22"/>
        </w:rPr>
        <w:t>Complying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with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relevant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laws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 xml:space="preserve">and </w:t>
      </w:r>
      <w:r>
        <w:rPr>
          <w:rFonts w:ascii="Calibri"/>
          <w:spacing w:val="-2"/>
          <w:sz w:val="22"/>
        </w:rPr>
        <w:t>regulations</w:t>
      </w:r>
    </w:p>
    <w:p>
      <w:pPr>
        <w:pStyle w:val="12"/>
        <w:numPr>
          <w:ilvl w:val="0"/>
          <w:numId w:val="10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was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one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key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technological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innovations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introduced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by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Tally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Solutions?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pacing w:val="-10"/>
          <w:sz w:val="22"/>
        </w:rPr>
        <w:t>(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3761"/>
        </w:tabs>
        <w:spacing w:before="0"/>
        <w:ind w:left="160" w:right="0" w:firstLine="0"/>
        <w:jc w:val="left"/>
        <w:rPr>
          <w:sz w:val="22"/>
        </w:rPr>
      </w:pPr>
      <w:r>
        <w:rPr>
          <w:b/>
          <w:sz w:val="22"/>
        </w:rPr>
        <w:t>a) Real-time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data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analysis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Manual</w:t>
      </w:r>
      <w:r>
        <w:rPr>
          <w:spacing w:val="-2"/>
          <w:sz w:val="22"/>
        </w:rPr>
        <w:t xml:space="preserve"> </w:t>
      </w:r>
      <w:r>
        <w:rPr>
          <w:sz w:val="22"/>
        </w:rPr>
        <w:t>entry</w:t>
      </w:r>
      <w:r>
        <w:rPr>
          <w:spacing w:val="-1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transactions</w:t>
      </w:r>
    </w:p>
    <w:p>
      <w:pPr>
        <w:pStyle w:val="12"/>
        <w:numPr>
          <w:ilvl w:val="1"/>
          <w:numId w:val="8"/>
        </w:numPr>
        <w:tabs>
          <w:tab w:val="left" w:pos="452"/>
          <w:tab w:val="left" w:pos="3761"/>
        </w:tabs>
        <w:spacing w:before="267" w:after="0" w:line="240" w:lineRule="auto"/>
        <w:ind w:left="452" w:right="0" w:hanging="292"/>
        <w:jc w:val="left"/>
        <w:rPr>
          <w:rFonts w:ascii="Calibri"/>
          <w:sz w:val="22"/>
        </w:rPr>
      </w:pPr>
      <w:r>
        <w:rPr>
          <w:rFonts w:ascii="Calibri"/>
          <w:sz w:val="22"/>
        </w:rPr>
        <w:t>Physical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maintenance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2"/>
          <w:sz w:val="22"/>
        </w:rPr>
        <w:t>ledgers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(d)</w:t>
      </w:r>
      <w:r>
        <w:rPr>
          <w:rFonts w:ascii="Calibri"/>
          <w:spacing w:val="-8"/>
          <w:sz w:val="22"/>
        </w:rPr>
        <w:t xml:space="preserve"> </w:t>
      </w:r>
      <w:r>
        <w:rPr>
          <w:rFonts w:ascii="Calibri"/>
          <w:sz w:val="22"/>
        </w:rPr>
        <w:t>Customized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reports</w:t>
      </w:r>
    </w:p>
    <w:p>
      <w:pPr>
        <w:spacing w:before="266"/>
        <w:ind w:left="160" w:right="0" w:firstLine="0"/>
        <w:jc w:val="left"/>
        <w:rPr>
          <w:sz w:val="22"/>
        </w:rPr>
      </w:pPr>
      <w:r>
        <w:rPr>
          <w:sz w:val="22"/>
        </w:rPr>
        <w:t>10</w:t>
      </w:r>
      <w:r>
        <w:rPr>
          <w:spacing w:val="-4"/>
          <w:sz w:val="22"/>
        </w:rPr>
        <w:t xml:space="preserve"> </w:t>
      </w:r>
      <w:r>
        <w:rPr>
          <w:sz w:val="22"/>
        </w:rPr>
        <w:t>.</w:t>
      </w:r>
      <w:r>
        <w:rPr>
          <w:spacing w:val="-3"/>
          <w:sz w:val="22"/>
        </w:rPr>
        <w:t xml:space="preserve"> </w:t>
      </w:r>
      <w:r>
        <w:rPr>
          <w:sz w:val="22"/>
        </w:rPr>
        <w:t>What does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focus</w:t>
      </w:r>
      <w:r>
        <w:rPr>
          <w:spacing w:val="-3"/>
          <w:sz w:val="22"/>
        </w:rPr>
        <w:t xml:space="preserve"> </w:t>
      </w:r>
      <w:r>
        <w:rPr>
          <w:sz w:val="22"/>
        </w:rPr>
        <w:t>on</w:t>
      </w:r>
      <w:r>
        <w:rPr>
          <w:spacing w:val="-3"/>
          <w:sz w:val="22"/>
        </w:rPr>
        <w:t xml:space="preserve"> </w:t>
      </w:r>
      <w:r>
        <w:rPr>
          <w:sz w:val="22"/>
        </w:rPr>
        <w:t>historical</w:t>
      </w:r>
      <w:r>
        <w:rPr>
          <w:spacing w:val="-3"/>
          <w:sz w:val="22"/>
        </w:rPr>
        <w:t xml:space="preserve"> </w:t>
      </w:r>
      <w:r>
        <w:rPr>
          <w:sz w:val="22"/>
        </w:rPr>
        <w:t>data</w:t>
      </w:r>
      <w:r>
        <w:rPr>
          <w:spacing w:val="-2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accounting </w:t>
      </w:r>
      <w:r>
        <w:rPr>
          <w:spacing w:val="-2"/>
          <w:sz w:val="22"/>
        </w:rPr>
        <w:t>limit?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5202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Compliance</w:t>
      </w:r>
      <w:r>
        <w:rPr>
          <w:spacing w:val="-2"/>
          <w:sz w:val="22"/>
        </w:rPr>
        <w:t xml:space="preserve"> </w:t>
      </w:r>
      <w:r>
        <w:rPr>
          <w:sz w:val="22"/>
        </w:rPr>
        <w:t>with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regulations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Cost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constraints</w:t>
      </w:r>
    </w:p>
    <w:p>
      <w:pPr>
        <w:pStyle w:val="12"/>
        <w:numPr>
          <w:ilvl w:val="1"/>
          <w:numId w:val="8"/>
        </w:numPr>
        <w:tabs>
          <w:tab w:val="left" w:pos="437"/>
          <w:tab w:val="left" w:pos="5202"/>
        </w:tabs>
        <w:spacing w:before="267" w:after="0" w:line="240" w:lineRule="auto"/>
        <w:ind w:left="437" w:right="0" w:hanging="277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Ability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foresee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future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trends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2"/>
          <w:sz w:val="22"/>
        </w:rPr>
        <w:t xml:space="preserve"> challenges</w:t>
      </w:r>
      <w:r>
        <w:rPr>
          <w:rFonts w:ascii="Calibri"/>
          <w:b/>
          <w:sz w:val="22"/>
        </w:rPr>
        <w:tab/>
      </w:r>
      <w:r>
        <w:rPr>
          <w:rFonts w:ascii="Calibri"/>
          <w:sz w:val="22"/>
        </w:rPr>
        <w:t>(d)</w:t>
      </w:r>
      <w:r>
        <w:rPr>
          <w:rFonts w:ascii="Calibri"/>
          <w:spacing w:val="-9"/>
          <w:sz w:val="22"/>
        </w:rPr>
        <w:t xml:space="preserve"> </w:t>
      </w:r>
      <w:r>
        <w:rPr>
          <w:rFonts w:ascii="Calibri"/>
          <w:sz w:val="22"/>
        </w:rPr>
        <w:t>Dependence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on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modern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2"/>
          <w:sz w:val="22"/>
        </w:rPr>
        <w:t>technology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11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significant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risk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accounting,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despite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best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practices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controls?</w:t>
      </w:r>
    </w:p>
    <w:p>
      <w:pPr>
        <w:tabs>
          <w:tab w:val="left" w:pos="5202"/>
        </w:tabs>
        <w:spacing w:before="266"/>
        <w:ind w:left="16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z w:val="22"/>
        </w:rPr>
        <w:t>Incompatibility</w:t>
      </w:r>
      <w:r>
        <w:rPr>
          <w:spacing w:val="-4"/>
          <w:sz w:val="22"/>
        </w:rPr>
        <w:t xml:space="preserve"> </w:t>
      </w:r>
      <w:r>
        <w:rPr>
          <w:sz w:val="22"/>
        </w:rPr>
        <w:t>between</w:t>
      </w:r>
      <w:r>
        <w:rPr>
          <w:spacing w:val="-5"/>
          <w:sz w:val="22"/>
        </w:rPr>
        <w:t xml:space="preserve"> </w:t>
      </w:r>
      <w:r>
        <w:rPr>
          <w:sz w:val="22"/>
        </w:rPr>
        <w:t>different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systems</w:t>
      </w:r>
      <w:r>
        <w:rPr>
          <w:sz w:val="22"/>
        </w:rPr>
        <w:tab/>
      </w:r>
      <w:r>
        <w:rPr>
          <w:b/>
          <w:sz w:val="22"/>
        </w:rPr>
        <w:t>(b)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Risk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fraud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 xml:space="preserve">and </w:t>
      </w:r>
      <w:r>
        <w:rPr>
          <w:b/>
          <w:spacing w:val="-2"/>
          <w:sz w:val="22"/>
        </w:rPr>
        <w:t>errors</w:t>
      </w:r>
    </w:p>
    <w:p>
      <w:pPr>
        <w:tabs>
          <w:tab w:val="left" w:pos="5202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Environmental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considerations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Complex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integration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11"/>
        </w:numPr>
        <w:tabs>
          <w:tab w:val="left" w:pos="483"/>
        </w:tabs>
        <w:spacing w:before="0" w:after="0" w:line="240" w:lineRule="auto"/>
        <w:ind w:left="160" w:right="107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aspect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ethical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considerations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involves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being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clear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about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methodologies,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 xml:space="preserve">assumptions, and </w:t>
      </w:r>
      <w:r>
        <w:rPr>
          <w:rFonts w:ascii="Calibri"/>
          <w:spacing w:val="-2"/>
          <w:sz w:val="22"/>
        </w:rPr>
        <w:t>judgments?</w:t>
      </w:r>
    </w:p>
    <w:p>
      <w:pPr>
        <w:tabs>
          <w:tab w:val="left" w:pos="5202"/>
        </w:tabs>
        <w:spacing w:before="268"/>
        <w:ind w:left="16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Integrity</w:t>
      </w:r>
      <w:r>
        <w:rPr>
          <w:sz w:val="22"/>
        </w:rPr>
        <w:tab/>
      </w:r>
      <w:r>
        <w:rPr>
          <w:b/>
          <w:sz w:val="22"/>
        </w:rPr>
        <w:t>(b)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Fairness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Transparency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 xml:space="preserve"> </w:t>
      </w:r>
      <w:r>
        <w:rPr>
          <w:b/>
          <w:spacing w:val="-2"/>
          <w:sz w:val="22"/>
        </w:rPr>
        <w:t>Reporting</w:t>
      </w:r>
    </w:p>
    <w:p>
      <w:pPr>
        <w:tabs>
          <w:tab w:val="left" w:pos="5202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Professional</w:t>
      </w:r>
      <w:r>
        <w:rPr>
          <w:spacing w:val="-2"/>
          <w:sz w:val="22"/>
        </w:rPr>
        <w:t xml:space="preserve"> </w:t>
      </w:r>
      <w:r>
        <w:rPr>
          <w:sz w:val="22"/>
        </w:rPr>
        <w:t>Competence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Due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Care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11"/>
          <w:sz w:val="22"/>
        </w:rPr>
        <w:t xml:space="preserve"> </w:t>
      </w:r>
      <w:r>
        <w:rPr>
          <w:sz w:val="22"/>
        </w:rPr>
        <w:t>Professional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Behavior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11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Tally's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software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provide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allows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3"/>
          <w:sz w:val="22"/>
        </w:rPr>
        <w:t xml:space="preserve"> </w:t>
      </w:r>
      <w:r>
        <w:rPr>
          <w:rFonts w:ascii="Calibri"/>
          <w:sz w:val="22"/>
        </w:rPr>
        <w:t>360-degree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view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business?</w:t>
      </w:r>
    </w:p>
    <w:p>
      <w:pPr>
        <w:pStyle w:val="12"/>
        <w:numPr>
          <w:ilvl w:val="1"/>
          <w:numId w:val="11"/>
        </w:numPr>
        <w:tabs>
          <w:tab w:val="left" w:pos="458"/>
          <w:tab w:val="left" w:pos="5202"/>
        </w:tabs>
        <w:spacing w:before="266" w:after="0" w:line="240" w:lineRule="auto"/>
        <w:ind w:left="458" w:right="0" w:hanging="298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Comprehensive</w:t>
      </w:r>
      <w:r>
        <w:rPr>
          <w:rFonts w:ascii="Calibri"/>
          <w:b/>
          <w:spacing w:val="-8"/>
          <w:sz w:val="22"/>
        </w:rPr>
        <w:t xml:space="preserve"> </w:t>
      </w:r>
      <w:r>
        <w:rPr>
          <w:rFonts w:ascii="Calibri"/>
          <w:b/>
          <w:sz w:val="22"/>
        </w:rPr>
        <w:t>reporting</w:t>
      </w:r>
      <w:r>
        <w:rPr>
          <w:rFonts w:ascii="Calibri"/>
          <w:b/>
          <w:spacing w:val="-7"/>
          <w:sz w:val="22"/>
        </w:rPr>
        <w:t xml:space="preserve"> </w:t>
      </w:r>
      <w:r>
        <w:rPr>
          <w:rFonts w:ascii="Calibri"/>
          <w:b/>
          <w:spacing w:val="-4"/>
          <w:sz w:val="22"/>
        </w:rPr>
        <w:t>tools</w:t>
      </w:r>
      <w:r>
        <w:rPr>
          <w:rFonts w:ascii="Calibri"/>
          <w:b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8"/>
          <w:sz w:val="22"/>
        </w:rPr>
        <w:t xml:space="preserve"> </w:t>
      </w:r>
      <w:r>
        <w:rPr>
          <w:rFonts w:ascii="Calibri"/>
          <w:spacing w:val="-2"/>
          <w:sz w:val="22"/>
        </w:rPr>
        <w:t>Scalability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5202"/>
        </w:tabs>
        <w:spacing w:before="1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Cloud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integration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Automated</w:t>
      </w:r>
      <w:r>
        <w:rPr>
          <w:spacing w:val="-3"/>
          <w:sz w:val="22"/>
        </w:rPr>
        <w:t xml:space="preserve"> </w:t>
      </w:r>
      <w:r>
        <w:rPr>
          <w:sz w:val="22"/>
        </w:rPr>
        <w:t>GST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calculations</w:t>
      </w:r>
    </w:p>
    <w:p>
      <w:pPr>
        <w:pStyle w:val="12"/>
        <w:numPr>
          <w:ilvl w:val="0"/>
          <w:numId w:val="11"/>
        </w:numPr>
        <w:tabs>
          <w:tab w:val="left" w:pos="483"/>
        </w:tabs>
        <w:spacing w:before="266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traditional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mainly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focus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on,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often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overlooking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environmental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and social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considerations?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2320"/>
          <w:tab w:val="left" w:pos="4481"/>
          <w:tab w:val="left" w:pos="8083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z w:val="22"/>
        </w:rPr>
        <w:t>Historical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aspects</w:t>
      </w:r>
      <w:r>
        <w:rPr>
          <w:sz w:val="22"/>
        </w:rPr>
        <w:tab/>
      </w:r>
      <w:r>
        <w:rPr>
          <w:b/>
          <w:sz w:val="22"/>
        </w:rPr>
        <w:t>(b)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Financial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aspects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7"/>
          <w:sz w:val="22"/>
        </w:rPr>
        <w:t xml:space="preserve"> </w:t>
      </w:r>
      <w:r>
        <w:rPr>
          <w:sz w:val="22"/>
        </w:rPr>
        <w:t>Technological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advancements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Globalization</w:t>
      </w:r>
    </w:p>
    <w:p>
      <w:pPr>
        <w:pStyle w:val="12"/>
        <w:numPr>
          <w:ilvl w:val="0"/>
          <w:numId w:val="11"/>
        </w:numPr>
        <w:tabs>
          <w:tab w:val="left" w:pos="483"/>
        </w:tabs>
        <w:spacing w:before="266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following 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NOT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part of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Tally's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Technological</w:t>
      </w:r>
      <w:r>
        <w:rPr>
          <w:rFonts w:ascii="Calibri"/>
          <w:spacing w:val="-2"/>
          <w:sz w:val="22"/>
        </w:rPr>
        <w:t xml:space="preserve"> Revolution?</w:t>
      </w:r>
    </w:p>
    <w:p>
      <w:pPr>
        <w:tabs>
          <w:tab w:val="left" w:pos="2320"/>
          <w:tab w:val="left" w:pos="5202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Cloud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Integration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Automation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Accuracy</w:t>
      </w:r>
      <w:r>
        <w:rPr>
          <w:sz w:val="22"/>
        </w:rPr>
        <w:tab/>
      </w:r>
      <w:r>
        <w:rPr>
          <w:sz w:val="22"/>
        </w:rPr>
        <w:t>(</w:t>
      </w:r>
      <w:r>
        <w:rPr>
          <w:b/>
          <w:sz w:val="22"/>
        </w:rPr>
        <w:t>c)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Manual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calculations</w:t>
      </w:r>
      <w:r>
        <w:rPr>
          <w:b/>
          <w:spacing w:val="-2"/>
          <w:sz w:val="22"/>
        </w:rPr>
        <w:t xml:space="preserve"> </w:t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sz w:val="22"/>
        </w:rPr>
        <w:t>Scalability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Customization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11"/>
        </w:numPr>
        <w:tabs>
          <w:tab w:val="left" w:pos="483"/>
        </w:tabs>
        <w:spacing w:before="0" w:after="0" w:line="240" w:lineRule="auto"/>
        <w:ind w:left="160" w:right="38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responsibility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accountants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under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ethical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consideration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Professional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Competence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 xml:space="preserve">Due </w:t>
      </w:r>
      <w:r>
        <w:rPr>
          <w:rFonts w:ascii="Calibri"/>
          <w:spacing w:val="-2"/>
          <w:sz w:val="22"/>
        </w:rPr>
        <w:t>Care'?</w:t>
      </w:r>
    </w:p>
    <w:p>
      <w:pPr>
        <w:spacing w:before="0" w:line="240" w:lineRule="auto"/>
        <w:rPr>
          <w:sz w:val="22"/>
        </w:rPr>
      </w:pPr>
    </w:p>
    <w:p>
      <w:pPr>
        <w:tabs>
          <w:tab w:val="left" w:pos="5202"/>
        </w:tabs>
        <w:spacing w:before="0"/>
        <w:ind w:left="16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5"/>
          <w:sz w:val="22"/>
        </w:rPr>
        <w:t xml:space="preserve"> </w:t>
      </w:r>
      <w:r>
        <w:rPr>
          <w:sz w:val="22"/>
        </w:rPr>
        <w:t>Avoid</w:t>
      </w:r>
      <w:r>
        <w:rPr>
          <w:spacing w:val="-3"/>
          <w:sz w:val="22"/>
        </w:rPr>
        <w:t xml:space="preserve"> </w:t>
      </w:r>
      <w:r>
        <w:rPr>
          <w:sz w:val="22"/>
        </w:rPr>
        <w:t>conflicts</w:t>
      </w:r>
      <w:r>
        <w:rPr>
          <w:spacing w:val="-3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interest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b/>
          <w:sz w:val="22"/>
        </w:rPr>
        <w:t>Maintain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professional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knowledge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7"/>
          <w:sz w:val="22"/>
        </w:rPr>
        <w:t xml:space="preserve"> </w:t>
      </w:r>
      <w:r>
        <w:rPr>
          <w:b/>
          <w:spacing w:val="-2"/>
          <w:sz w:val="22"/>
        </w:rPr>
        <w:t>skill</w:t>
      </w:r>
    </w:p>
    <w:p>
      <w:pPr>
        <w:tabs>
          <w:tab w:val="left" w:pos="5202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Comply</w:t>
      </w:r>
      <w:r>
        <w:rPr>
          <w:spacing w:val="-1"/>
          <w:sz w:val="22"/>
        </w:rPr>
        <w:t xml:space="preserve"> </w:t>
      </w:r>
      <w:r>
        <w:rPr>
          <w:sz w:val="22"/>
        </w:rPr>
        <w:t>with</w:t>
      </w:r>
      <w:r>
        <w:rPr>
          <w:spacing w:val="-3"/>
          <w:sz w:val="22"/>
        </w:rPr>
        <w:t xml:space="preserve"> </w:t>
      </w:r>
      <w:r>
        <w:rPr>
          <w:sz w:val="22"/>
        </w:rPr>
        <w:t>relevant</w:t>
      </w:r>
      <w:r>
        <w:rPr>
          <w:spacing w:val="-1"/>
          <w:sz w:val="22"/>
        </w:rPr>
        <w:t xml:space="preserve"> </w:t>
      </w:r>
      <w:r>
        <w:rPr>
          <w:sz w:val="22"/>
        </w:rPr>
        <w:t>laws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regulations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Act</w:t>
      </w:r>
      <w:r>
        <w:rPr>
          <w:spacing w:val="-1"/>
          <w:sz w:val="22"/>
        </w:rPr>
        <w:t xml:space="preserve"> </w:t>
      </w:r>
      <w:r>
        <w:rPr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public </w:t>
      </w:r>
      <w:r>
        <w:rPr>
          <w:spacing w:val="-2"/>
          <w:sz w:val="22"/>
        </w:rPr>
        <w:t>interest</w:t>
      </w:r>
    </w:p>
    <w:p>
      <w:pPr>
        <w:spacing w:after="0"/>
        <w:jc w:val="left"/>
        <w:rPr>
          <w:sz w:val="22"/>
        </w:rPr>
        <w:sectPr>
          <w:pgSz w:w="11910" w:h="16840"/>
          <w:pgMar w:top="960" w:right="620" w:bottom="1200" w:left="560" w:header="0" w:footer="996" w:gutter="0"/>
          <w:cols w:space="720" w:num="1"/>
        </w:sectPr>
      </w:pPr>
    </w:p>
    <w:p>
      <w:pPr>
        <w:pStyle w:val="12"/>
        <w:numPr>
          <w:ilvl w:val="0"/>
          <w:numId w:val="11"/>
        </w:numPr>
        <w:tabs>
          <w:tab w:val="left" w:pos="483"/>
        </w:tabs>
        <w:spacing w:before="41" w:after="0" w:line="240" w:lineRule="auto"/>
        <w:ind w:left="483" w:right="0" w:hanging="323"/>
        <w:jc w:val="left"/>
        <w:rPr>
          <w:rFonts w:ascii="Calibri"/>
          <w:sz w:val="22"/>
        </w:rPr>
      </w:pP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o:spt="100" style="position:absolute;left:0pt;margin-left:24pt;margin-top:23.95pt;height:794.25pt;width:547.5pt;mso-position-horizontal-relative:page;mso-position-vertical-relative:page;z-index:-251645952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GMwY3rZ&#10;AAAACwEAAA8AAAAAAAAAAQAgAAAAIgAAAGRycy9kb3ducmV2LnhtbFBLAQIUABQAAAAIAIdO4kBO&#10;aDFUdQMAAHIPAAAOAAAAAAAAAAEAIAAAACgBAABkcnMvZTJvRG9jLnhtbFBLBQYAAAAABgAGAFkB&#10;AAAPBwAAAAA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Calibri"/>
          <w:sz w:val="22"/>
        </w:rPr>
        <w:t>What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has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Tally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Solutions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introduced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recognizing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shift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towards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cloud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computing?</w:t>
      </w:r>
    </w:p>
    <w:p>
      <w:pPr>
        <w:pStyle w:val="12"/>
        <w:numPr>
          <w:ilvl w:val="1"/>
          <w:numId w:val="11"/>
        </w:numPr>
        <w:tabs>
          <w:tab w:val="left" w:pos="442"/>
          <w:tab w:val="left" w:pos="2320"/>
          <w:tab w:val="left" w:pos="4481"/>
          <w:tab w:val="left" w:pos="6642"/>
        </w:tabs>
        <w:spacing w:before="266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Tally on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Paper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(6)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Tally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on</w:t>
      </w:r>
      <w:r>
        <w:rPr>
          <w:rFonts w:ascii="Calibri"/>
          <w:b/>
          <w:spacing w:val="1"/>
          <w:sz w:val="22"/>
        </w:rPr>
        <w:t xml:space="preserve"> </w:t>
      </w:r>
      <w:r>
        <w:rPr>
          <w:rFonts w:ascii="Calibri"/>
          <w:b/>
          <w:spacing w:val="-4"/>
          <w:sz w:val="22"/>
        </w:rPr>
        <w:t>Cloud</w:t>
      </w:r>
      <w:r>
        <w:rPr>
          <w:rFonts w:ascii="Calibri"/>
          <w:b/>
          <w:sz w:val="22"/>
        </w:rPr>
        <w:tab/>
      </w:r>
      <w:r>
        <w:rPr>
          <w:rFonts w:ascii="Calibri"/>
          <w:sz w:val="22"/>
        </w:rPr>
        <w:t>(c)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Tally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ERP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10"/>
          <w:sz w:val="22"/>
        </w:rPr>
        <w:t>8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(d)</w:t>
      </w:r>
      <w:r>
        <w:rPr>
          <w:rFonts w:ascii="Calibri"/>
          <w:spacing w:val="-8"/>
          <w:sz w:val="22"/>
        </w:rPr>
        <w:t xml:space="preserve"> </w:t>
      </w:r>
      <w:r>
        <w:rPr>
          <w:rFonts w:ascii="Calibri"/>
          <w:sz w:val="22"/>
        </w:rPr>
        <w:t>Tally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Remote</w:t>
      </w:r>
      <w:r>
        <w:rPr>
          <w:rFonts w:ascii="Calibri"/>
          <w:spacing w:val="-2"/>
          <w:sz w:val="22"/>
        </w:rPr>
        <w:t xml:space="preserve"> Server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11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challenge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specific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firms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operating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globally?</w:t>
      </w:r>
    </w:p>
    <w:p>
      <w:pPr>
        <w:pStyle w:val="12"/>
        <w:numPr>
          <w:ilvl w:val="1"/>
          <w:numId w:val="11"/>
        </w:numPr>
        <w:tabs>
          <w:tab w:val="left" w:pos="442"/>
          <w:tab w:val="left" w:pos="4481"/>
        </w:tabs>
        <w:spacing w:before="267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Risk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fraud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errors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9"/>
          <w:sz w:val="22"/>
        </w:rPr>
        <w:t xml:space="preserve"> </w:t>
      </w:r>
      <w:r>
        <w:rPr>
          <w:rFonts w:ascii="Calibri"/>
          <w:sz w:val="22"/>
        </w:rPr>
        <w:t>Dependence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on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historical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4"/>
          <w:sz w:val="22"/>
        </w:rPr>
        <w:t>data</w:t>
      </w:r>
    </w:p>
    <w:p>
      <w:pPr>
        <w:tabs>
          <w:tab w:val="left" w:pos="4481"/>
        </w:tabs>
        <w:spacing w:before="146"/>
        <w:ind w:left="160" w:right="0" w:firstLine="0"/>
        <w:jc w:val="left"/>
        <w:rPr>
          <w:b/>
          <w:sz w:val="22"/>
        </w:rPr>
      </w:pP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z w:val="22"/>
        </w:rPr>
        <w:t>Subjectivity in</w:t>
      </w:r>
      <w:r>
        <w:rPr>
          <w:spacing w:val="-2"/>
          <w:sz w:val="22"/>
        </w:rPr>
        <w:t xml:space="preserve"> </w:t>
      </w:r>
      <w:r>
        <w:rPr>
          <w:sz w:val="22"/>
        </w:rPr>
        <w:t>certain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areas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b/>
          <w:sz w:val="22"/>
        </w:rPr>
        <w:t xml:space="preserve">Globalization </w:t>
      </w:r>
      <w:r>
        <w:rPr>
          <w:b/>
          <w:spacing w:val="-2"/>
          <w:sz w:val="22"/>
        </w:rPr>
        <w:t>challenges</w:t>
      </w:r>
    </w:p>
    <w:p>
      <w:pPr>
        <w:pStyle w:val="12"/>
        <w:numPr>
          <w:ilvl w:val="0"/>
          <w:numId w:val="11"/>
        </w:numPr>
        <w:tabs>
          <w:tab w:val="left" w:pos="483"/>
        </w:tabs>
        <w:spacing w:before="267" w:after="0" w:line="240" w:lineRule="auto"/>
        <w:ind w:left="160" w:right="36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ethical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consideration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requires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accountants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respect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confidentiality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 information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acquired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during their professional practice?</w:t>
      </w:r>
    </w:p>
    <w:p>
      <w:pPr>
        <w:spacing w:before="5" w:line="240" w:lineRule="auto"/>
        <w:rPr>
          <w:sz w:val="22"/>
        </w:rPr>
      </w:pPr>
    </w:p>
    <w:p>
      <w:pPr>
        <w:tabs>
          <w:tab w:val="left" w:pos="1600"/>
          <w:tab w:val="left" w:pos="3761"/>
          <w:tab w:val="left" w:pos="6642"/>
        </w:tabs>
        <w:spacing w:before="0"/>
        <w:ind w:left="16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Integrity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Objectivity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8"/>
          <w:sz w:val="22"/>
        </w:rPr>
        <w:t xml:space="preserve"> </w:t>
      </w:r>
      <w:r>
        <w:rPr>
          <w:sz w:val="22"/>
        </w:rPr>
        <w:t>Professional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Behavior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b/>
          <w:spacing w:val="-2"/>
          <w:sz w:val="22"/>
        </w:rPr>
        <w:t>Confidentiality</w:t>
      </w:r>
    </w:p>
    <w:p>
      <w:pPr>
        <w:pStyle w:val="12"/>
        <w:numPr>
          <w:ilvl w:val="0"/>
          <w:numId w:val="11"/>
        </w:numPr>
        <w:tabs>
          <w:tab w:val="left" w:pos="483"/>
        </w:tabs>
        <w:spacing w:before="266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Tally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Solutions'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success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revolutionizing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India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serve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reminder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5"/>
          <w:sz w:val="22"/>
        </w:rPr>
        <w:t>of?</w:t>
      </w:r>
    </w:p>
    <w:p>
      <w:pPr>
        <w:tabs>
          <w:tab w:val="left" w:pos="5202"/>
        </w:tabs>
        <w:spacing w:before="267"/>
        <w:ind w:left="160" w:right="0" w:firstLine="0"/>
        <w:jc w:val="left"/>
        <w:rPr>
          <w:b/>
          <w:sz w:val="22"/>
        </w:rPr>
      </w:pPr>
      <w:r>
        <w:rPr>
          <w:sz w:val="22"/>
        </w:rPr>
        <w:t>a)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necessity</w:t>
      </w:r>
      <w:r>
        <w:rPr>
          <w:spacing w:val="-2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z w:val="22"/>
        </w:rPr>
        <w:t>manual</w:t>
      </w:r>
      <w:r>
        <w:rPr>
          <w:spacing w:val="-2"/>
          <w:sz w:val="22"/>
        </w:rPr>
        <w:t xml:space="preserve"> calculations</w:t>
      </w:r>
      <w:r>
        <w:rPr>
          <w:sz w:val="22"/>
        </w:rPr>
        <w:tab/>
      </w:r>
      <w:r>
        <w:rPr>
          <w:sz w:val="22"/>
        </w:rPr>
        <w:t>(b</w:t>
      </w:r>
      <w:r>
        <w:rPr>
          <w:b/>
          <w:sz w:val="22"/>
        </w:rPr>
        <w:t>)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potential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technology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transform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an</w:t>
      </w:r>
      <w:r>
        <w:rPr>
          <w:b/>
          <w:spacing w:val="-6"/>
          <w:sz w:val="22"/>
        </w:rPr>
        <w:t xml:space="preserve"> </w:t>
      </w:r>
      <w:r>
        <w:rPr>
          <w:b/>
          <w:spacing w:val="-2"/>
          <w:sz w:val="22"/>
        </w:rPr>
        <w:t>industry</w:t>
      </w:r>
    </w:p>
    <w:p>
      <w:pPr>
        <w:spacing w:before="2" w:line="240" w:lineRule="auto"/>
        <w:rPr>
          <w:b/>
          <w:sz w:val="22"/>
        </w:rPr>
      </w:pPr>
    </w:p>
    <w:p>
      <w:pPr>
        <w:tabs>
          <w:tab w:val="left" w:pos="5202"/>
        </w:tabs>
        <w:spacing w:before="1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importance</w:t>
      </w:r>
      <w:r>
        <w:rPr>
          <w:spacing w:val="-2"/>
          <w:sz w:val="22"/>
        </w:rPr>
        <w:t xml:space="preserve"> </w:t>
      </w:r>
      <w:r>
        <w:rPr>
          <w:sz w:val="22"/>
        </w:rPr>
        <w:t>of</w:t>
      </w:r>
      <w:r>
        <w:rPr>
          <w:spacing w:val="-6"/>
          <w:sz w:val="22"/>
        </w:rPr>
        <w:t xml:space="preserve"> </w:t>
      </w:r>
      <w:r>
        <w:rPr>
          <w:sz w:val="22"/>
        </w:rPr>
        <w:t>physical</w:t>
      </w:r>
      <w:r>
        <w:rPr>
          <w:spacing w:val="-3"/>
          <w:sz w:val="22"/>
        </w:rPr>
        <w:t xml:space="preserve"> </w:t>
      </w:r>
      <w:r>
        <w:rPr>
          <w:sz w:val="22"/>
        </w:rPr>
        <w:t>maintenance</w:t>
      </w:r>
      <w:r>
        <w:rPr>
          <w:spacing w:val="-2"/>
          <w:sz w:val="22"/>
        </w:rPr>
        <w:t xml:space="preserve"> </w:t>
      </w:r>
      <w:r>
        <w:rPr>
          <w:sz w:val="22"/>
        </w:rPr>
        <w:t>of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ledgers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relevance</w:t>
      </w:r>
      <w:r>
        <w:rPr>
          <w:spacing w:val="-3"/>
          <w:sz w:val="22"/>
        </w:rPr>
        <w:t xml:space="preserve"> </w:t>
      </w:r>
      <w:r>
        <w:rPr>
          <w:sz w:val="22"/>
        </w:rPr>
        <w:t>of</w:t>
      </w:r>
      <w:r>
        <w:rPr>
          <w:spacing w:val="-6"/>
          <w:sz w:val="22"/>
        </w:rPr>
        <w:t xml:space="preserve"> </w:t>
      </w:r>
      <w:r>
        <w:rPr>
          <w:sz w:val="22"/>
        </w:rPr>
        <w:t>traditional</w:t>
      </w:r>
      <w:r>
        <w:rPr>
          <w:spacing w:val="-3"/>
          <w:sz w:val="22"/>
        </w:rPr>
        <w:t xml:space="preserve"> </w:t>
      </w:r>
      <w:r>
        <w:rPr>
          <w:sz w:val="22"/>
        </w:rPr>
        <w:t>accounting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practices</w:t>
      </w:r>
    </w:p>
    <w:p>
      <w:pPr>
        <w:spacing w:before="24" w:line="240" w:lineRule="auto"/>
        <w:rPr>
          <w:sz w:val="22"/>
        </w:rPr>
      </w:pPr>
    </w:p>
    <w:p>
      <w:pPr>
        <w:pStyle w:val="4"/>
        <w:numPr>
          <w:ilvl w:val="1"/>
          <w:numId w:val="9"/>
        </w:numPr>
        <w:tabs>
          <w:tab w:val="left" w:pos="399"/>
        </w:tabs>
        <w:spacing w:before="0" w:after="0" w:line="240" w:lineRule="auto"/>
        <w:ind w:left="399" w:right="0" w:hanging="239"/>
        <w:jc w:val="left"/>
      </w:pPr>
      <w:r>
        <w:t>BRANCHES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ACCOUNTING</w:t>
      </w:r>
    </w:p>
    <w:p>
      <w:pPr>
        <w:pStyle w:val="12"/>
        <w:numPr>
          <w:ilvl w:val="0"/>
          <w:numId w:val="12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Who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are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primary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users 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financial</w:t>
      </w:r>
      <w:r>
        <w:rPr>
          <w:rFonts w:ascii="Calibri"/>
          <w:spacing w:val="-2"/>
          <w:sz w:val="22"/>
        </w:rPr>
        <w:t xml:space="preserve"> accounting?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3761"/>
          <w:tab w:val="left" w:pos="7363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5"/>
          <w:sz w:val="22"/>
        </w:rPr>
        <w:t xml:space="preserve"> </w:t>
      </w:r>
      <w:r>
        <w:rPr>
          <w:sz w:val="22"/>
        </w:rPr>
        <w:t>Employees</w:t>
      </w:r>
      <w:r>
        <w:rPr>
          <w:spacing w:val="40"/>
          <w:sz w:val="22"/>
        </w:rPr>
        <w:t xml:space="preserve">  </w:t>
      </w:r>
      <w:r>
        <w:rPr>
          <w:sz w:val="22"/>
        </w:rPr>
        <w:t>(b)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Management</w:t>
      </w:r>
      <w:r>
        <w:rPr>
          <w:sz w:val="22"/>
        </w:rPr>
        <w:tab/>
      </w:r>
      <w:r>
        <w:rPr>
          <w:b/>
          <w:sz w:val="22"/>
        </w:rPr>
        <w:t>(c)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Investors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 xml:space="preserve"> </w:t>
      </w:r>
      <w:r>
        <w:rPr>
          <w:b/>
          <w:spacing w:val="-2"/>
          <w:sz w:val="22"/>
        </w:rPr>
        <w:t>Creditors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Suppliers</w:t>
      </w:r>
    </w:p>
    <w:p>
      <w:pPr>
        <w:pStyle w:val="12"/>
        <w:numPr>
          <w:ilvl w:val="0"/>
          <w:numId w:val="12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cost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mainly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focus</w:t>
      </w:r>
      <w:r>
        <w:rPr>
          <w:rFonts w:ascii="Calibri"/>
          <w:spacing w:val="-5"/>
          <w:sz w:val="22"/>
        </w:rPr>
        <w:t xml:space="preserve"> on?</w:t>
      </w:r>
    </w:p>
    <w:p>
      <w:pPr>
        <w:spacing w:before="2" w:line="240" w:lineRule="auto"/>
        <w:rPr>
          <w:sz w:val="22"/>
        </w:rPr>
      </w:pPr>
    </w:p>
    <w:p>
      <w:pPr>
        <w:tabs>
          <w:tab w:val="left" w:pos="4481"/>
        </w:tabs>
        <w:spacing w:before="1"/>
        <w:ind w:left="160" w:right="0" w:firstLine="0"/>
        <w:jc w:val="left"/>
        <w:rPr>
          <w:b/>
          <w:sz w:val="22"/>
        </w:rPr>
      </w:pPr>
      <w:r>
        <w:rPr>
          <w:sz w:val="22"/>
        </w:rPr>
        <w:t>a)</w:t>
      </w:r>
      <w:r>
        <w:rPr>
          <w:spacing w:val="-7"/>
          <w:sz w:val="22"/>
        </w:rPr>
        <w:t xml:space="preserve"> </w:t>
      </w:r>
      <w:r>
        <w:rPr>
          <w:sz w:val="22"/>
        </w:rPr>
        <w:t>Historical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transactions</w:t>
      </w:r>
      <w:r>
        <w:rPr>
          <w:sz w:val="22"/>
        </w:rPr>
        <w:tab/>
      </w:r>
      <w:r>
        <w:rPr>
          <w:b/>
          <w:sz w:val="22"/>
        </w:rPr>
        <w:t>(b)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Costing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products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 xml:space="preserve"> services</w:t>
      </w:r>
    </w:p>
    <w:p>
      <w:pPr>
        <w:tabs>
          <w:tab w:val="left" w:pos="4481"/>
        </w:tabs>
        <w:spacing w:before="121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Strategic </w:t>
      </w:r>
      <w:r>
        <w:rPr>
          <w:spacing w:val="-2"/>
          <w:sz w:val="22"/>
        </w:rPr>
        <w:t>planning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Compliance</w:t>
      </w:r>
      <w:r>
        <w:rPr>
          <w:spacing w:val="-2"/>
          <w:sz w:val="22"/>
        </w:rPr>
        <w:t xml:space="preserve"> </w:t>
      </w:r>
      <w:r>
        <w:rPr>
          <w:sz w:val="22"/>
        </w:rPr>
        <w:t>with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regulations</w:t>
      </w:r>
    </w:p>
    <w:p>
      <w:pPr>
        <w:pStyle w:val="12"/>
        <w:numPr>
          <w:ilvl w:val="0"/>
          <w:numId w:val="12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branch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highly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subjective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includes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forecasts?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3041"/>
          <w:tab w:val="left" w:pos="5202"/>
          <w:tab w:val="left" w:pos="8083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Financial </w:t>
      </w:r>
      <w:r>
        <w:rPr>
          <w:spacing w:val="-2"/>
          <w:sz w:val="22"/>
        </w:rPr>
        <w:t>Accounting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sz w:val="22"/>
        </w:rPr>
        <w:t>Cost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Accounting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Management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Accounting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None</w:t>
      </w:r>
      <w:r>
        <w:rPr>
          <w:spacing w:val="3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above</w:t>
      </w:r>
    </w:p>
    <w:p>
      <w:pPr>
        <w:pStyle w:val="12"/>
        <w:numPr>
          <w:ilvl w:val="0"/>
          <w:numId w:val="12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whom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management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primarily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provide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information?</w:t>
      </w:r>
    </w:p>
    <w:p>
      <w:pPr>
        <w:tabs>
          <w:tab w:val="left" w:pos="1600"/>
          <w:tab w:val="left" w:pos="4481"/>
          <w:tab w:val="left" w:pos="8803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Investors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7"/>
          <w:sz w:val="22"/>
        </w:rPr>
        <w:t xml:space="preserve"> </w:t>
      </w:r>
      <w:r>
        <w:rPr>
          <w:sz w:val="22"/>
        </w:rPr>
        <w:t>Government</w:t>
      </w:r>
      <w:r>
        <w:rPr>
          <w:spacing w:val="-2"/>
          <w:sz w:val="22"/>
        </w:rPr>
        <w:t xml:space="preserve"> agencies</w:t>
      </w:r>
      <w:r>
        <w:rPr>
          <w:sz w:val="22"/>
        </w:rPr>
        <w:tab/>
      </w:r>
      <w:r>
        <w:rPr>
          <w:b/>
          <w:sz w:val="22"/>
        </w:rPr>
        <w:t>(c)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Internal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users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such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 xml:space="preserve">as </w:t>
      </w:r>
      <w:r>
        <w:rPr>
          <w:b/>
          <w:spacing w:val="-2"/>
          <w:sz w:val="22"/>
        </w:rPr>
        <w:t>management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Suppliers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12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financial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primarily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track?</w:t>
      </w:r>
    </w:p>
    <w:p>
      <w:pPr>
        <w:tabs>
          <w:tab w:val="left" w:pos="2320"/>
          <w:tab w:val="left" w:pos="4847"/>
          <w:tab w:val="left" w:pos="7363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Cost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efficiency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7"/>
          <w:sz w:val="22"/>
        </w:rPr>
        <w:t xml:space="preserve"> </w:t>
      </w:r>
      <w:r>
        <w:rPr>
          <w:sz w:val="22"/>
        </w:rPr>
        <w:t>Managerial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decisions</w:t>
      </w:r>
      <w:r>
        <w:rPr>
          <w:sz w:val="22"/>
        </w:rPr>
        <w:tab/>
      </w:r>
      <w:r>
        <w:rPr>
          <w:b/>
          <w:sz w:val="22"/>
        </w:rPr>
        <w:t>(c)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Financial</w:t>
      </w:r>
      <w:r>
        <w:rPr>
          <w:b/>
          <w:spacing w:val="-1"/>
          <w:sz w:val="22"/>
        </w:rPr>
        <w:t xml:space="preserve"> </w:t>
      </w:r>
      <w:r>
        <w:rPr>
          <w:b/>
          <w:spacing w:val="-2"/>
          <w:sz w:val="22"/>
        </w:rPr>
        <w:t>transactions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10"/>
          <w:sz w:val="22"/>
        </w:rPr>
        <w:t xml:space="preserve"> </w:t>
      </w:r>
      <w:r>
        <w:rPr>
          <w:sz w:val="22"/>
        </w:rPr>
        <w:t>Future-oriented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planning</w:t>
      </w:r>
    </w:p>
    <w:p>
      <w:pPr>
        <w:spacing w:before="2" w:line="240" w:lineRule="auto"/>
        <w:rPr>
          <w:sz w:val="22"/>
        </w:rPr>
      </w:pPr>
    </w:p>
    <w:p>
      <w:pPr>
        <w:pStyle w:val="12"/>
        <w:numPr>
          <w:ilvl w:val="0"/>
          <w:numId w:val="12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How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often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are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financial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reports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typically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produced?</w:t>
      </w:r>
    </w:p>
    <w:p>
      <w:pPr>
        <w:tabs>
          <w:tab w:val="left" w:pos="1600"/>
          <w:tab w:val="left" w:pos="3041"/>
          <w:tab w:val="left" w:pos="7363"/>
        </w:tabs>
        <w:spacing w:before="198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Daily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Weekly</w:t>
      </w:r>
      <w:r>
        <w:rPr>
          <w:sz w:val="22"/>
        </w:rPr>
        <w:tab/>
      </w:r>
      <w:r>
        <w:rPr>
          <w:b/>
          <w:sz w:val="22"/>
        </w:rPr>
        <w:t>(c)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Periodic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(monthly,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quarterly,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annually</w:t>
      </w:r>
      <w:r>
        <w:rPr>
          <w:spacing w:val="-2"/>
          <w:sz w:val="22"/>
        </w:rPr>
        <w:t>)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Continuously</w:t>
      </w:r>
    </w:p>
    <w:p>
      <w:pPr>
        <w:pStyle w:val="12"/>
        <w:numPr>
          <w:ilvl w:val="0"/>
          <w:numId w:val="12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branch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often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looks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towards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future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through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budgeting,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forecasting,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 xml:space="preserve">and </w:t>
      </w:r>
      <w:r>
        <w:rPr>
          <w:rFonts w:ascii="Calibri"/>
          <w:spacing w:val="-2"/>
          <w:sz w:val="22"/>
        </w:rPr>
        <w:t>planning?</w:t>
      </w:r>
    </w:p>
    <w:p>
      <w:pPr>
        <w:tabs>
          <w:tab w:val="left" w:pos="3041"/>
          <w:tab w:val="left" w:pos="5202"/>
          <w:tab w:val="left" w:pos="8083"/>
        </w:tabs>
        <w:spacing w:before="266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Financial </w:t>
      </w:r>
      <w:r>
        <w:rPr>
          <w:spacing w:val="-2"/>
          <w:sz w:val="22"/>
        </w:rPr>
        <w:t>Accounting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sz w:val="22"/>
        </w:rPr>
        <w:t>Cost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Accounting</w:t>
      </w:r>
      <w:r>
        <w:rPr>
          <w:sz w:val="22"/>
        </w:rPr>
        <w:tab/>
      </w:r>
      <w:r>
        <w:rPr>
          <w:b/>
          <w:sz w:val="22"/>
        </w:rPr>
        <w:t>(c)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Management</w:t>
      </w:r>
      <w:r>
        <w:rPr>
          <w:b/>
          <w:spacing w:val="-2"/>
          <w:sz w:val="22"/>
        </w:rPr>
        <w:t xml:space="preserve"> Accounting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5"/>
          <w:sz w:val="22"/>
        </w:rPr>
        <w:t xml:space="preserve"> </w:t>
      </w:r>
      <w:r>
        <w:rPr>
          <w:sz w:val="22"/>
        </w:rPr>
        <w:t>All</w:t>
      </w:r>
      <w:r>
        <w:rPr>
          <w:spacing w:val="2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above</w:t>
      </w:r>
    </w:p>
    <w:p>
      <w:pPr>
        <w:pStyle w:val="12"/>
        <w:numPr>
          <w:ilvl w:val="0"/>
          <w:numId w:val="12"/>
        </w:numPr>
        <w:tabs>
          <w:tab w:val="left" w:pos="373"/>
        </w:tabs>
        <w:spacing w:before="19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In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way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do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customers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utilize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financial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information?</w:t>
      </w:r>
    </w:p>
    <w:p>
      <w:pPr>
        <w:pStyle w:val="12"/>
        <w:numPr>
          <w:ilvl w:val="1"/>
          <w:numId w:val="12"/>
        </w:numPr>
        <w:tabs>
          <w:tab w:val="left" w:pos="442"/>
          <w:tab w:val="left" w:pos="3761"/>
        </w:tabs>
        <w:spacing w:before="172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To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decide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 xml:space="preserve">credit </w:t>
      </w:r>
      <w:r>
        <w:rPr>
          <w:rFonts w:ascii="Calibri"/>
          <w:spacing w:val="-4"/>
          <w:sz w:val="22"/>
        </w:rPr>
        <w:t>terms</w:t>
      </w:r>
      <w:r>
        <w:rPr>
          <w:rFonts w:ascii="Calibri"/>
          <w:sz w:val="22"/>
        </w:rPr>
        <w:tab/>
      </w:r>
      <w:r>
        <w:rPr>
          <w:rFonts w:ascii="Calibri"/>
          <w:b/>
          <w:sz w:val="22"/>
        </w:rPr>
        <w:t>(c)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ensure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company's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continuity</w:t>
      </w:r>
    </w:p>
    <w:p>
      <w:pPr>
        <w:pStyle w:val="12"/>
        <w:numPr>
          <w:ilvl w:val="1"/>
          <w:numId w:val="12"/>
        </w:numPr>
        <w:tabs>
          <w:tab w:val="left" w:pos="452"/>
          <w:tab w:val="left" w:pos="3761"/>
        </w:tabs>
        <w:spacing w:before="1" w:after="0" w:line="240" w:lineRule="auto"/>
        <w:ind w:left="452" w:right="0" w:hanging="292"/>
        <w:jc w:val="left"/>
        <w:rPr>
          <w:rFonts w:ascii="Calibri"/>
          <w:sz w:val="22"/>
        </w:rPr>
      </w:pP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assess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job</w:t>
      </w:r>
      <w:r>
        <w:rPr>
          <w:rFonts w:ascii="Calibri"/>
          <w:spacing w:val="-2"/>
          <w:sz w:val="22"/>
        </w:rPr>
        <w:t xml:space="preserve"> security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(d)</w:t>
      </w:r>
      <w:r>
        <w:rPr>
          <w:rFonts w:ascii="Calibri"/>
          <w:spacing w:val="-8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analyze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market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trends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1910" w:h="16840"/>
          <w:pgMar w:top="680" w:right="620" w:bottom="1180" w:left="560" w:header="0" w:footer="996" w:gutter="0"/>
          <w:cols w:space="720" w:num="1"/>
        </w:sectPr>
      </w:pPr>
    </w:p>
    <w:p>
      <w:pPr>
        <w:pStyle w:val="12"/>
        <w:numPr>
          <w:ilvl w:val="0"/>
          <w:numId w:val="12"/>
        </w:numPr>
        <w:tabs>
          <w:tab w:val="left" w:pos="373"/>
        </w:tabs>
        <w:spacing w:before="41" w:after="0" w:line="240" w:lineRule="auto"/>
        <w:ind w:left="373" w:right="0" w:hanging="213"/>
        <w:jc w:val="left"/>
        <w:rPr>
          <w:rFonts w:ascii="Calibri"/>
          <w:sz w:val="22"/>
        </w:rPr>
      </w:pP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o:spt="100" style="position:absolute;left:0pt;margin-left:24pt;margin-top:23.95pt;height:794.25pt;width:547.5pt;mso-position-horizontal-relative:page;mso-position-vertical-relative:page;z-index:-251644928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jMGN6&#10;2QAAAAsBAAAPAAAAAAAAAAEAIAAAACIAAABkcnMvZG93bnJldi54bWxQSwECFAAUAAAACACHTuJA&#10;VZzKt3YDAAByDwAADgAAAAAAAAABACAAAAAoAQAAZHJzL2Uyb0RvYy54bWxQSwUGAAAAAAYABgBZ&#10;AQAAEAcAAAAA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focus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of management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accounting?</w:t>
      </w:r>
    </w:p>
    <w:p>
      <w:pPr>
        <w:pStyle w:val="12"/>
        <w:numPr>
          <w:ilvl w:val="1"/>
          <w:numId w:val="12"/>
        </w:numPr>
        <w:tabs>
          <w:tab w:val="left" w:pos="442"/>
          <w:tab w:val="left" w:pos="4481"/>
        </w:tabs>
        <w:spacing w:before="266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Historical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monetary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information</w:t>
      </w:r>
      <w:r>
        <w:rPr>
          <w:rFonts w:ascii="Calibri"/>
          <w:sz w:val="22"/>
        </w:rPr>
        <w:tab/>
      </w:r>
      <w:r>
        <w:rPr>
          <w:rFonts w:ascii="Calibri"/>
          <w:b/>
          <w:sz w:val="22"/>
        </w:rPr>
        <w:t>(b)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Strategic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planning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decision-</w:t>
      </w:r>
      <w:r>
        <w:rPr>
          <w:rFonts w:ascii="Calibri"/>
          <w:b/>
          <w:spacing w:val="-2"/>
          <w:sz w:val="22"/>
        </w:rPr>
        <w:t>making</w:t>
      </w:r>
    </w:p>
    <w:p>
      <w:pPr>
        <w:tabs>
          <w:tab w:val="left" w:pos="4481"/>
        </w:tabs>
        <w:spacing w:before="147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Cost </w:t>
      </w:r>
      <w:r>
        <w:rPr>
          <w:spacing w:val="-2"/>
          <w:sz w:val="22"/>
        </w:rPr>
        <w:t>analysis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5"/>
          <w:sz w:val="22"/>
        </w:rPr>
        <w:t xml:space="preserve"> </w:t>
      </w:r>
      <w:r>
        <w:rPr>
          <w:sz w:val="22"/>
        </w:rPr>
        <w:t>Compliance</w:t>
      </w:r>
      <w:r>
        <w:rPr>
          <w:spacing w:val="-2"/>
          <w:sz w:val="22"/>
        </w:rPr>
        <w:t xml:space="preserve"> </w:t>
      </w:r>
      <w:r>
        <w:rPr>
          <w:sz w:val="22"/>
        </w:rPr>
        <w:t>with</w:t>
      </w:r>
      <w:r>
        <w:rPr>
          <w:spacing w:val="-3"/>
          <w:sz w:val="22"/>
        </w:rPr>
        <w:t xml:space="preserve"> </w:t>
      </w:r>
      <w:r>
        <w:rPr>
          <w:sz w:val="22"/>
        </w:rPr>
        <w:t>GAAP</w:t>
      </w:r>
      <w:r>
        <w:rPr>
          <w:spacing w:val="-1"/>
          <w:sz w:val="22"/>
        </w:rPr>
        <w:t xml:space="preserve"> </w:t>
      </w:r>
      <w:r>
        <w:rPr>
          <w:sz w:val="22"/>
        </w:rPr>
        <w:t>or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IFRS</w:t>
      </w:r>
    </w:p>
    <w:p>
      <w:pPr>
        <w:spacing w:before="2" w:line="240" w:lineRule="auto"/>
        <w:rPr>
          <w:sz w:val="22"/>
        </w:rPr>
      </w:pPr>
    </w:p>
    <w:p>
      <w:pPr>
        <w:pStyle w:val="12"/>
        <w:numPr>
          <w:ilvl w:val="0"/>
          <w:numId w:val="12"/>
        </w:numPr>
        <w:tabs>
          <w:tab w:val="left" w:pos="483"/>
        </w:tabs>
        <w:spacing w:before="1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type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accounting must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adhere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standards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like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GAAP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IFRS?</w:t>
      </w:r>
    </w:p>
    <w:p>
      <w:pPr>
        <w:tabs>
          <w:tab w:val="left" w:pos="3761"/>
          <w:tab w:val="left" w:pos="5922"/>
          <w:tab w:val="left" w:pos="8803"/>
        </w:tabs>
        <w:spacing w:before="266"/>
        <w:ind w:left="160" w:right="0" w:firstLine="0"/>
        <w:jc w:val="left"/>
        <w:rPr>
          <w:sz w:val="22"/>
        </w:rPr>
      </w:pPr>
      <w:r>
        <w:rPr>
          <w:b/>
          <w:sz w:val="22"/>
        </w:rPr>
        <w:t>(a)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Financial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Accounting</w:t>
      </w:r>
      <w:r>
        <w:rPr>
          <w:b/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sz w:val="22"/>
        </w:rPr>
        <w:t>Cost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Accounting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Management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Accounting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Both</w:t>
      </w:r>
      <w:r>
        <w:rPr>
          <w:spacing w:val="-3"/>
          <w:sz w:val="22"/>
        </w:rPr>
        <w:t xml:space="preserve"> </w:t>
      </w:r>
      <w:r>
        <w:rPr>
          <w:sz w:val="22"/>
        </w:rPr>
        <w:t>(b) and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(c)</w:t>
      </w:r>
    </w:p>
    <w:p>
      <w:pPr>
        <w:pStyle w:val="12"/>
        <w:numPr>
          <w:ilvl w:val="0"/>
          <w:numId w:val="12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helps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investors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predicting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future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dividends?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12"/>
        </w:numPr>
        <w:tabs>
          <w:tab w:val="left" w:pos="442"/>
          <w:tab w:val="left" w:pos="4481"/>
        </w:tabs>
        <w:spacing w:before="0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Information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about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4"/>
          <w:sz w:val="22"/>
        </w:rPr>
        <w:t>costs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(c)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Compliance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checks</w:t>
      </w:r>
    </w:p>
    <w:p>
      <w:pPr>
        <w:pStyle w:val="12"/>
        <w:numPr>
          <w:ilvl w:val="1"/>
          <w:numId w:val="12"/>
        </w:numPr>
        <w:tabs>
          <w:tab w:val="left" w:pos="467"/>
          <w:tab w:val="left" w:pos="4481"/>
        </w:tabs>
        <w:spacing w:before="172" w:after="0" w:line="240" w:lineRule="auto"/>
        <w:ind w:left="467" w:right="0" w:hanging="307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Information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about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profits</w:t>
      </w:r>
      <w:r>
        <w:rPr>
          <w:rFonts w:ascii="Calibri"/>
          <w:b/>
          <w:sz w:val="22"/>
        </w:rPr>
        <w:tab/>
      </w:r>
      <w:r>
        <w:rPr>
          <w:rFonts w:ascii="Calibri"/>
          <w:sz w:val="22"/>
        </w:rPr>
        <w:t>(d)</w:t>
      </w:r>
      <w:r>
        <w:rPr>
          <w:rFonts w:ascii="Calibri"/>
          <w:spacing w:val="-8"/>
          <w:sz w:val="22"/>
        </w:rPr>
        <w:t xml:space="preserve"> </w:t>
      </w:r>
      <w:r>
        <w:rPr>
          <w:rFonts w:ascii="Calibri"/>
          <w:sz w:val="22"/>
        </w:rPr>
        <w:t>Long-term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relationship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building</w:t>
      </w:r>
    </w:p>
    <w:p>
      <w:pPr>
        <w:pStyle w:val="12"/>
        <w:numPr>
          <w:ilvl w:val="0"/>
          <w:numId w:val="12"/>
        </w:numPr>
        <w:tabs>
          <w:tab w:val="left" w:pos="483"/>
        </w:tabs>
        <w:spacing w:before="266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usually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confidential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cost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accounting?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2320"/>
          <w:tab w:val="left" w:pos="5922"/>
          <w:tab w:val="left" w:pos="7363"/>
        </w:tabs>
        <w:spacing w:before="0"/>
        <w:ind w:left="160" w:right="0" w:firstLine="0"/>
        <w:jc w:val="left"/>
        <w:rPr>
          <w:sz w:val="22"/>
        </w:rPr>
      </w:pPr>
      <w:r>
        <w:rPr>
          <w:b/>
          <w:sz w:val="22"/>
        </w:rPr>
        <w:t>(a)</w:t>
      </w:r>
      <w:r>
        <w:rPr>
          <w:b/>
          <w:spacing w:val="3"/>
          <w:sz w:val="22"/>
        </w:rPr>
        <w:t xml:space="preserve"> </w:t>
      </w:r>
      <w:r>
        <w:rPr>
          <w:b/>
          <w:spacing w:val="-4"/>
          <w:sz w:val="22"/>
        </w:rPr>
        <w:t>Data</w:t>
      </w:r>
      <w:r>
        <w:rPr>
          <w:b/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sz w:val="22"/>
        </w:rPr>
        <w:t>Standards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regulations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Focus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Scope</w:t>
      </w:r>
    </w:p>
    <w:p>
      <w:pPr>
        <w:pStyle w:val="12"/>
        <w:numPr>
          <w:ilvl w:val="0"/>
          <w:numId w:val="12"/>
        </w:numPr>
        <w:tabs>
          <w:tab w:val="left" w:pos="483"/>
        </w:tabs>
        <w:spacing w:before="267" w:after="0" w:line="240" w:lineRule="auto"/>
        <w:ind w:left="160" w:right="112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branch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contributes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internal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performance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measurement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by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analyzing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costs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 xml:space="preserve">and </w:t>
      </w:r>
      <w:r>
        <w:rPr>
          <w:rFonts w:ascii="Calibri"/>
          <w:spacing w:val="-2"/>
          <w:sz w:val="22"/>
        </w:rPr>
        <w:t>profitability?</w:t>
      </w:r>
    </w:p>
    <w:p>
      <w:pPr>
        <w:pStyle w:val="12"/>
        <w:numPr>
          <w:ilvl w:val="1"/>
          <w:numId w:val="12"/>
        </w:numPr>
        <w:tabs>
          <w:tab w:val="left" w:pos="442"/>
          <w:tab w:val="left" w:pos="4481"/>
        </w:tabs>
        <w:spacing w:before="268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Financial</w:t>
      </w:r>
      <w:r>
        <w:rPr>
          <w:rFonts w:ascii="Calibri"/>
          <w:spacing w:val="-2"/>
          <w:sz w:val="22"/>
        </w:rPr>
        <w:t xml:space="preserve"> Accounting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(c)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Management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Accounting</w:t>
      </w:r>
    </w:p>
    <w:p>
      <w:pPr>
        <w:pStyle w:val="12"/>
        <w:numPr>
          <w:ilvl w:val="1"/>
          <w:numId w:val="12"/>
        </w:numPr>
        <w:tabs>
          <w:tab w:val="left" w:pos="452"/>
          <w:tab w:val="left" w:pos="4481"/>
        </w:tabs>
        <w:spacing w:before="121" w:after="0" w:line="240" w:lineRule="auto"/>
        <w:ind w:left="452" w:right="0" w:hanging="292"/>
        <w:jc w:val="left"/>
        <w:rPr>
          <w:rFonts w:ascii="Calibri"/>
          <w:sz w:val="22"/>
        </w:rPr>
      </w:pPr>
      <w:r>
        <w:rPr>
          <w:rFonts w:ascii="Calibri"/>
          <w:sz w:val="22"/>
        </w:rPr>
        <w:t xml:space="preserve">Cost </w:t>
      </w:r>
      <w:r>
        <w:rPr>
          <w:rFonts w:ascii="Calibri"/>
          <w:spacing w:val="-2"/>
          <w:sz w:val="22"/>
        </w:rPr>
        <w:t>Accounting</w:t>
      </w:r>
      <w:r>
        <w:rPr>
          <w:rFonts w:ascii="Calibri"/>
          <w:sz w:val="22"/>
        </w:rPr>
        <w:tab/>
      </w:r>
      <w:r>
        <w:rPr>
          <w:rFonts w:ascii="Calibri"/>
          <w:b/>
          <w:sz w:val="22"/>
        </w:rPr>
        <w:t>(d)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Both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(b)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pacing w:val="-5"/>
          <w:sz w:val="22"/>
        </w:rPr>
        <w:t>(c)</w:t>
      </w:r>
    </w:p>
    <w:p>
      <w:pPr>
        <w:spacing w:before="3" w:line="240" w:lineRule="auto"/>
        <w:rPr>
          <w:b/>
          <w:sz w:val="22"/>
        </w:rPr>
      </w:pP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</w:rPr>
        <w:t>14</w:t>
      </w:r>
      <w:r>
        <w:rPr>
          <w:spacing w:val="-4"/>
          <w:sz w:val="22"/>
        </w:rPr>
        <w:t xml:space="preserve"> </w:t>
      </w:r>
      <w:r>
        <w:rPr>
          <w:sz w:val="22"/>
        </w:rPr>
        <w:t>.</w:t>
      </w:r>
      <w:r>
        <w:rPr>
          <w:spacing w:val="-3"/>
          <w:sz w:val="22"/>
        </w:rPr>
        <w:t xml:space="preserve"> </w:t>
      </w:r>
      <w:r>
        <w:rPr>
          <w:sz w:val="22"/>
        </w:rPr>
        <w:t>Which</w:t>
      </w:r>
      <w:r>
        <w:rPr>
          <w:spacing w:val="-3"/>
          <w:sz w:val="22"/>
        </w:rPr>
        <w:t xml:space="preserve"> </w:t>
      </w:r>
      <w:r>
        <w:rPr>
          <w:sz w:val="22"/>
        </w:rPr>
        <w:t>branch</w:t>
      </w:r>
      <w:r>
        <w:rPr>
          <w:spacing w:val="-3"/>
          <w:sz w:val="22"/>
        </w:rPr>
        <w:t xml:space="preserve"> </w:t>
      </w:r>
      <w:r>
        <w:rPr>
          <w:sz w:val="22"/>
        </w:rPr>
        <w:t>of</w:t>
      </w:r>
      <w:r>
        <w:rPr>
          <w:spacing w:val="-5"/>
          <w:sz w:val="22"/>
        </w:rPr>
        <w:t xml:space="preserve"> </w:t>
      </w:r>
      <w:r>
        <w:rPr>
          <w:sz w:val="22"/>
        </w:rPr>
        <w:t>accounting</w:t>
      </w:r>
      <w:r>
        <w:rPr>
          <w:spacing w:val="-1"/>
          <w:sz w:val="22"/>
        </w:rPr>
        <w:t xml:space="preserve"> </w:t>
      </w:r>
      <w:r>
        <w:rPr>
          <w:sz w:val="22"/>
        </w:rPr>
        <w:t>reflects</w:t>
      </w:r>
      <w:r>
        <w:rPr>
          <w:spacing w:val="-4"/>
          <w:sz w:val="22"/>
        </w:rPr>
        <w:t xml:space="preserve"> </w:t>
      </w:r>
      <w:r>
        <w:rPr>
          <w:sz w:val="22"/>
        </w:rPr>
        <w:t>historical</w:t>
      </w:r>
      <w:r>
        <w:rPr>
          <w:spacing w:val="-2"/>
          <w:sz w:val="22"/>
        </w:rPr>
        <w:t xml:space="preserve"> performance?</w:t>
      </w:r>
    </w:p>
    <w:p>
      <w:pPr>
        <w:tabs>
          <w:tab w:val="left" w:pos="5202"/>
        </w:tabs>
        <w:spacing w:before="266"/>
        <w:ind w:left="160" w:right="0" w:firstLine="0"/>
        <w:jc w:val="left"/>
        <w:rPr>
          <w:sz w:val="22"/>
        </w:rPr>
      </w:pPr>
      <w:r>
        <w:rPr>
          <w:b/>
          <w:sz w:val="22"/>
        </w:rPr>
        <w:t>(a)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Financial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Accounting</w:t>
      </w:r>
      <w:r>
        <w:rPr>
          <w:b/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Cost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Accounting</w:t>
      </w:r>
    </w:p>
    <w:p>
      <w:pPr>
        <w:pStyle w:val="12"/>
        <w:numPr>
          <w:ilvl w:val="1"/>
          <w:numId w:val="12"/>
        </w:numPr>
        <w:tabs>
          <w:tab w:val="left" w:pos="433"/>
          <w:tab w:val="left" w:pos="5202"/>
        </w:tabs>
        <w:spacing w:before="122" w:after="0" w:line="240" w:lineRule="auto"/>
        <w:ind w:left="433" w:right="0" w:hanging="273"/>
        <w:jc w:val="left"/>
        <w:rPr>
          <w:rFonts w:ascii="Calibri"/>
          <w:sz w:val="22"/>
        </w:rPr>
      </w:pPr>
      <w:r>
        <w:rPr>
          <w:rFonts w:ascii="Calibri"/>
          <w:sz w:val="22"/>
        </w:rPr>
        <w:t>Management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Accounting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(d)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All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above</w:t>
      </w:r>
    </w:p>
    <w:p>
      <w:pPr>
        <w:spacing w:before="2" w:line="240" w:lineRule="auto"/>
        <w:rPr>
          <w:sz w:val="22"/>
        </w:rPr>
      </w:pPr>
    </w:p>
    <w:p>
      <w:pPr>
        <w:pStyle w:val="12"/>
        <w:numPr>
          <w:ilvl w:val="0"/>
          <w:numId w:val="13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Who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uses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financial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statements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ensure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companies</w:t>
      </w:r>
      <w:r>
        <w:rPr>
          <w:rFonts w:ascii="Calibri"/>
          <w:spacing w:val="6"/>
          <w:sz w:val="22"/>
        </w:rPr>
        <w:t xml:space="preserve"> </w:t>
      </w:r>
      <w:r>
        <w:rPr>
          <w:rFonts w:ascii="Calibri"/>
          <w:sz w:val="22"/>
        </w:rPr>
        <w:t>comply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with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applicable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laws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regulations?</w:t>
      </w:r>
    </w:p>
    <w:p>
      <w:pPr>
        <w:tabs>
          <w:tab w:val="left" w:pos="2320"/>
          <w:tab w:val="left" w:pos="4481"/>
          <w:tab w:val="left" w:pos="8083"/>
        </w:tabs>
        <w:spacing w:before="267"/>
        <w:ind w:left="160" w:right="0" w:firstLine="0"/>
        <w:jc w:val="left"/>
        <w:rPr>
          <w:sz w:val="22"/>
        </w:rPr>
      </w:pPr>
      <w:r>
        <w:rPr>
          <w:b/>
          <w:sz w:val="22"/>
        </w:rPr>
        <w:t>(a)</w:t>
      </w:r>
      <w:r>
        <w:rPr>
          <w:b/>
          <w:spacing w:val="3"/>
          <w:sz w:val="22"/>
        </w:rPr>
        <w:t xml:space="preserve"> </w:t>
      </w:r>
      <w:r>
        <w:rPr>
          <w:b/>
          <w:spacing w:val="-2"/>
          <w:sz w:val="22"/>
        </w:rPr>
        <w:t>Suppliers</w:t>
      </w:r>
      <w:r>
        <w:rPr>
          <w:b/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Employees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Regulatory</w:t>
      </w:r>
      <w:r>
        <w:rPr>
          <w:spacing w:val="-2"/>
          <w:sz w:val="22"/>
        </w:rPr>
        <w:t xml:space="preserve"> authorities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Creditors</w:t>
      </w:r>
    </w:p>
    <w:p>
      <w:pPr>
        <w:pStyle w:val="12"/>
        <w:numPr>
          <w:ilvl w:val="0"/>
          <w:numId w:val="13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 is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 primary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focus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 xml:space="preserve">financial </w:t>
      </w:r>
      <w:r>
        <w:rPr>
          <w:rFonts w:ascii="Calibri"/>
          <w:spacing w:val="-2"/>
          <w:sz w:val="22"/>
        </w:rPr>
        <w:t>accounting?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5202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4"/>
          <w:sz w:val="22"/>
        </w:rPr>
        <w:t xml:space="preserve"> </w:t>
      </w:r>
      <w:r>
        <w:rPr>
          <w:sz w:val="22"/>
        </w:rPr>
        <w:t>Detailed</w:t>
      </w:r>
      <w:r>
        <w:rPr>
          <w:spacing w:val="-1"/>
          <w:sz w:val="22"/>
        </w:rPr>
        <w:t xml:space="preserve"> </w:t>
      </w:r>
      <w:r>
        <w:rPr>
          <w:sz w:val="22"/>
        </w:rPr>
        <w:t>view</w:t>
      </w:r>
      <w:r>
        <w:rPr>
          <w:spacing w:val="-3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costs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8"/>
          <w:sz w:val="22"/>
        </w:rPr>
        <w:t xml:space="preserve"> </w:t>
      </w:r>
      <w:r>
        <w:rPr>
          <w:sz w:val="22"/>
        </w:rPr>
        <w:t>Strategic</w:t>
      </w:r>
      <w:r>
        <w:rPr>
          <w:spacing w:val="-1"/>
          <w:sz w:val="22"/>
        </w:rPr>
        <w:t xml:space="preserve"> </w:t>
      </w:r>
      <w:r>
        <w:rPr>
          <w:sz w:val="22"/>
        </w:rPr>
        <w:t>planning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decision-</w:t>
      </w:r>
      <w:r>
        <w:rPr>
          <w:spacing w:val="-2"/>
          <w:sz w:val="22"/>
        </w:rPr>
        <w:t>making</w:t>
      </w:r>
    </w:p>
    <w:p>
      <w:pPr>
        <w:tabs>
          <w:tab w:val="left" w:pos="5922"/>
        </w:tabs>
        <w:spacing w:before="147"/>
        <w:ind w:left="160" w:right="0" w:firstLine="0"/>
        <w:jc w:val="left"/>
        <w:rPr>
          <w:sz w:val="22"/>
        </w:rPr>
      </w:pPr>
      <w:r>
        <w:rPr>
          <w:b/>
          <w:sz w:val="22"/>
        </w:rPr>
        <w:t>(c)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General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view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company's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financial</w:t>
      </w:r>
      <w:r>
        <w:rPr>
          <w:b/>
          <w:spacing w:val="-6"/>
          <w:sz w:val="22"/>
        </w:rPr>
        <w:t xml:space="preserve"> </w:t>
      </w:r>
      <w:r>
        <w:rPr>
          <w:b/>
          <w:spacing w:val="-2"/>
          <w:sz w:val="22"/>
        </w:rPr>
        <w:t>position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Specific</w:t>
      </w:r>
      <w:r>
        <w:rPr>
          <w:spacing w:val="-1"/>
          <w:sz w:val="22"/>
        </w:rPr>
        <w:t xml:space="preserve"> </w:t>
      </w:r>
      <w:r>
        <w:rPr>
          <w:sz w:val="22"/>
        </w:rPr>
        <w:t>products,</w:t>
      </w:r>
      <w:r>
        <w:rPr>
          <w:spacing w:val="-2"/>
          <w:sz w:val="22"/>
        </w:rPr>
        <w:t xml:space="preserve"> </w:t>
      </w:r>
      <w:r>
        <w:rPr>
          <w:sz w:val="22"/>
        </w:rPr>
        <w:t>projects,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departments</w:t>
      </w:r>
    </w:p>
    <w:p>
      <w:pPr>
        <w:pStyle w:val="12"/>
        <w:numPr>
          <w:ilvl w:val="0"/>
          <w:numId w:val="13"/>
        </w:numPr>
        <w:tabs>
          <w:tab w:val="left" w:pos="483"/>
        </w:tabs>
        <w:spacing w:before="266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Who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analyzes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company's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financial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health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decide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credit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2"/>
          <w:sz w:val="22"/>
        </w:rPr>
        <w:t>terms?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1600"/>
          <w:tab w:val="left" w:pos="3761"/>
          <w:tab w:val="left" w:pos="5922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Investors</w:t>
      </w:r>
      <w:r>
        <w:rPr>
          <w:sz w:val="22"/>
        </w:rPr>
        <w:tab/>
      </w:r>
      <w:r>
        <w:rPr>
          <w:b/>
          <w:sz w:val="22"/>
        </w:rPr>
        <w:t>(b)</w:t>
      </w:r>
      <w:r>
        <w:rPr>
          <w:b/>
          <w:spacing w:val="3"/>
          <w:sz w:val="22"/>
        </w:rPr>
        <w:t xml:space="preserve"> </w:t>
      </w:r>
      <w:r>
        <w:rPr>
          <w:b/>
          <w:spacing w:val="-2"/>
          <w:sz w:val="22"/>
        </w:rPr>
        <w:t>Suppliers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Customers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Employees</w:t>
      </w:r>
    </w:p>
    <w:p>
      <w:pPr>
        <w:pStyle w:val="12"/>
        <w:numPr>
          <w:ilvl w:val="0"/>
          <w:numId w:val="13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branch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more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externally</w:t>
      </w:r>
      <w:r>
        <w:rPr>
          <w:rFonts w:ascii="Calibri"/>
          <w:spacing w:val="-2"/>
          <w:sz w:val="22"/>
        </w:rPr>
        <w:t xml:space="preserve"> oriented?</w:t>
      </w:r>
    </w:p>
    <w:p>
      <w:pPr>
        <w:tabs>
          <w:tab w:val="left" w:pos="3041"/>
          <w:tab w:val="left" w:pos="5202"/>
          <w:tab w:val="left" w:pos="8083"/>
        </w:tabs>
        <w:spacing w:before="196"/>
        <w:ind w:left="160" w:right="0" w:firstLine="0"/>
        <w:jc w:val="left"/>
        <w:rPr>
          <w:sz w:val="22"/>
        </w:rPr>
      </w:pPr>
      <w:r>
        <w:rPr>
          <w:b/>
          <w:sz w:val="22"/>
        </w:rPr>
        <w:t>(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a) Financial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Accounting</w:t>
      </w:r>
      <w:r>
        <w:rPr>
          <w:b/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sz w:val="22"/>
        </w:rPr>
        <w:t>Cost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Accounting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Management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Accounting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None</w:t>
      </w:r>
      <w:r>
        <w:rPr>
          <w:spacing w:val="3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above</w:t>
      </w:r>
    </w:p>
    <w:p>
      <w:pPr>
        <w:pStyle w:val="12"/>
        <w:numPr>
          <w:ilvl w:val="0"/>
          <w:numId w:val="13"/>
        </w:numPr>
        <w:tabs>
          <w:tab w:val="left" w:pos="483"/>
        </w:tabs>
        <w:spacing w:before="19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How</w:t>
      </w:r>
      <w:r>
        <w:rPr>
          <w:rFonts w:ascii="Calibri"/>
          <w:spacing w:val="-8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management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differ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from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cost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terms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2"/>
          <w:sz w:val="22"/>
        </w:rPr>
        <w:t>focus?</w:t>
      </w:r>
    </w:p>
    <w:p>
      <w:pPr>
        <w:tabs>
          <w:tab w:val="left" w:pos="4481"/>
        </w:tabs>
        <w:spacing w:before="171"/>
        <w:ind w:left="16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More</w:t>
      </w:r>
      <w:r>
        <w:rPr>
          <w:spacing w:val="-3"/>
          <w:sz w:val="22"/>
        </w:rPr>
        <w:t xml:space="preserve"> </w:t>
      </w:r>
      <w:r>
        <w:rPr>
          <w:sz w:val="22"/>
        </w:rPr>
        <w:t>detailed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includes</w:t>
      </w:r>
      <w:r>
        <w:rPr>
          <w:spacing w:val="-5"/>
          <w:sz w:val="22"/>
        </w:rPr>
        <w:t xml:space="preserve"> </w:t>
      </w:r>
      <w:r>
        <w:rPr>
          <w:sz w:val="22"/>
        </w:rPr>
        <w:t>cost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analysis</w:t>
      </w:r>
      <w:r>
        <w:rPr>
          <w:sz w:val="22"/>
        </w:rPr>
        <w:tab/>
      </w:r>
      <w:r>
        <w:rPr>
          <w:b/>
          <w:sz w:val="22"/>
        </w:rPr>
        <w:t>(b)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Focuses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on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aiding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management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strategic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decision-</w:t>
      </w:r>
      <w:r>
        <w:rPr>
          <w:b/>
          <w:spacing w:val="-2"/>
          <w:sz w:val="22"/>
        </w:rPr>
        <w:t>making</w:t>
      </w:r>
    </w:p>
    <w:p>
      <w:pPr>
        <w:tabs>
          <w:tab w:val="left" w:pos="5202"/>
        </w:tabs>
        <w:spacing w:before="147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Focuses</w:t>
      </w:r>
      <w:r>
        <w:rPr>
          <w:spacing w:val="-4"/>
          <w:sz w:val="22"/>
        </w:rPr>
        <w:t xml:space="preserve"> </w:t>
      </w:r>
      <w:r>
        <w:rPr>
          <w:sz w:val="22"/>
        </w:rPr>
        <w:t>on</w:t>
      </w:r>
      <w:r>
        <w:rPr>
          <w:spacing w:val="-3"/>
          <w:sz w:val="22"/>
        </w:rPr>
        <w:t xml:space="preserve"> </w:t>
      </w:r>
      <w:r>
        <w:rPr>
          <w:sz w:val="22"/>
        </w:rPr>
        <w:t>historical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monetary</w:t>
      </w:r>
      <w:r>
        <w:rPr>
          <w:spacing w:val="-2"/>
          <w:sz w:val="22"/>
        </w:rPr>
        <w:t xml:space="preserve"> information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9"/>
          <w:sz w:val="22"/>
        </w:rPr>
        <w:t xml:space="preserve"> </w:t>
      </w:r>
      <w:r>
        <w:rPr>
          <w:sz w:val="22"/>
        </w:rPr>
        <w:t>Tracks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summarizes</w:t>
      </w:r>
      <w:r>
        <w:rPr>
          <w:spacing w:val="-1"/>
          <w:sz w:val="22"/>
        </w:rPr>
        <w:t xml:space="preserve"> </w:t>
      </w:r>
      <w:r>
        <w:rPr>
          <w:sz w:val="22"/>
        </w:rPr>
        <w:t>financial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transactions</w:t>
      </w:r>
    </w:p>
    <w:p>
      <w:pPr>
        <w:pStyle w:val="12"/>
        <w:numPr>
          <w:ilvl w:val="0"/>
          <w:numId w:val="13"/>
        </w:numPr>
        <w:tabs>
          <w:tab w:val="left" w:pos="483"/>
        </w:tabs>
        <w:spacing w:before="172" w:after="0" w:line="267" w:lineRule="exact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branch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assists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managers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pricing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decisions,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budgeting,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efficiency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analysis?</w:t>
      </w:r>
    </w:p>
    <w:p>
      <w:pPr>
        <w:tabs>
          <w:tab w:val="left" w:pos="3041"/>
          <w:tab w:val="left" w:pos="5202"/>
          <w:tab w:val="left" w:pos="8083"/>
        </w:tabs>
        <w:spacing w:before="0" w:line="267" w:lineRule="exact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Financial </w:t>
      </w:r>
      <w:r>
        <w:rPr>
          <w:spacing w:val="-2"/>
          <w:sz w:val="22"/>
        </w:rPr>
        <w:t>Accounting</w:t>
      </w:r>
      <w:r>
        <w:rPr>
          <w:sz w:val="22"/>
        </w:rPr>
        <w:tab/>
      </w:r>
      <w:r>
        <w:rPr>
          <w:b/>
          <w:sz w:val="22"/>
        </w:rPr>
        <w:t>(b)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Cost</w:t>
      </w:r>
      <w:r>
        <w:rPr>
          <w:b/>
          <w:spacing w:val="-2"/>
          <w:sz w:val="22"/>
        </w:rPr>
        <w:t xml:space="preserve"> Accounting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Management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Accounting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None</w:t>
      </w:r>
      <w:r>
        <w:rPr>
          <w:spacing w:val="3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above</w:t>
      </w:r>
    </w:p>
    <w:p>
      <w:pPr>
        <w:spacing w:after="0" w:line="267" w:lineRule="exact"/>
        <w:jc w:val="left"/>
        <w:rPr>
          <w:sz w:val="22"/>
        </w:rPr>
        <w:sectPr>
          <w:pgSz w:w="11910" w:h="16840"/>
          <w:pgMar w:top="680" w:right="620" w:bottom="1200" w:left="560" w:header="0" w:footer="996" w:gutter="0"/>
          <w:cols w:space="720" w:num="1"/>
        </w:sectPr>
      </w:pPr>
    </w:p>
    <w:p>
      <w:pPr>
        <w:pStyle w:val="4"/>
        <w:numPr>
          <w:ilvl w:val="1"/>
          <w:numId w:val="9"/>
        </w:numPr>
        <w:tabs>
          <w:tab w:val="left" w:pos="399"/>
        </w:tabs>
        <w:spacing w:before="22" w:after="0" w:line="240" w:lineRule="auto"/>
        <w:ind w:left="399" w:right="0" w:hanging="239"/>
        <w:jc w:val="left"/>
      </w:pP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o:spt="100" style="position:absolute;left:0pt;margin-left:24pt;margin-top:23.95pt;height:794.25pt;width:547.5pt;mso-position-horizontal-relative:page;mso-position-vertical-relative:page;z-index:-251644928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GMwY3rZAAAACwEAAA8A&#10;AAAAAAAAAQAgAAAAIgAAAGRycy9kb3ducmV2LnhtbFBLAQIUABQAAAAIAIdO4kBjMrNfbAMAAHIP&#10;AAAOAAAAAAAAAAEAIAAAACgBAABkcnMvZTJvRG9jLnhtbFBLBQYAAAAABgAGAFkBAAAGBwAAAAA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CONCEPTS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CONVENTIONS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ACCOUNTING</w:t>
      </w:r>
    </w:p>
    <w:p>
      <w:pPr>
        <w:pStyle w:val="12"/>
        <w:numPr>
          <w:ilvl w:val="0"/>
          <w:numId w:val="14"/>
        </w:numPr>
        <w:tabs>
          <w:tab w:val="left" w:pos="373"/>
        </w:tabs>
        <w:spacing w:before="14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GAAP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originated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pacing w:val="-2"/>
          <w:sz w:val="22"/>
        </w:rPr>
        <w:t>after:</w:t>
      </w:r>
    </w:p>
    <w:p>
      <w:pPr>
        <w:tabs>
          <w:tab w:val="left" w:pos="3761"/>
        </w:tabs>
        <w:spacing w:before="121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5"/>
          <w:sz w:val="22"/>
        </w:rPr>
        <w:t xml:space="preserve"> </w:t>
      </w:r>
      <w:r>
        <w:rPr>
          <w:sz w:val="22"/>
        </w:rPr>
        <w:t>World</w:t>
      </w:r>
      <w:r>
        <w:rPr>
          <w:spacing w:val="-4"/>
          <w:sz w:val="22"/>
        </w:rPr>
        <w:t xml:space="preserve"> </w:t>
      </w:r>
      <w:r>
        <w:rPr>
          <w:sz w:val="22"/>
        </w:rPr>
        <w:t>War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II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43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Stock</w:t>
      </w:r>
      <w:r>
        <w:rPr>
          <w:spacing w:val="-2"/>
          <w:sz w:val="22"/>
        </w:rPr>
        <w:t xml:space="preserve"> </w:t>
      </w:r>
      <w:r>
        <w:rPr>
          <w:sz w:val="22"/>
        </w:rPr>
        <w:t>Market</w:t>
      </w:r>
      <w:r>
        <w:rPr>
          <w:spacing w:val="-1"/>
          <w:sz w:val="22"/>
        </w:rPr>
        <w:t xml:space="preserve"> </w:t>
      </w:r>
      <w:r>
        <w:rPr>
          <w:sz w:val="22"/>
        </w:rPr>
        <w:t>Crash</w:t>
      </w:r>
      <w:r>
        <w:rPr>
          <w:spacing w:val="-3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1929</w:t>
      </w:r>
    </w:p>
    <w:p>
      <w:pPr>
        <w:tabs>
          <w:tab w:val="left" w:pos="3761"/>
        </w:tabs>
        <w:spacing w:before="122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Internet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Boom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41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Great </w:t>
      </w:r>
      <w:r>
        <w:rPr>
          <w:spacing w:val="-2"/>
          <w:sz w:val="22"/>
        </w:rPr>
        <w:t>Depression</w:t>
      </w:r>
    </w:p>
    <w:p>
      <w:pPr>
        <w:pStyle w:val="12"/>
        <w:numPr>
          <w:ilvl w:val="0"/>
          <w:numId w:val="14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main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purpose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IFRS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 xml:space="preserve"> provide:</w:t>
      </w:r>
    </w:p>
    <w:p>
      <w:pPr>
        <w:spacing w:before="71" w:after="1" w:line="240" w:lineRule="auto"/>
        <w:rPr>
          <w:sz w:val="20"/>
        </w:rPr>
      </w:pPr>
    </w:p>
    <w:tbl>
      <w:tblPr>
        <w:tblStyle w:val="7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7"/>
        <w:gridCol w:w="2082"/>
        <w:gridCol w:w="2196"/>
        <w:gridCol w:w="2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757" w:type="dxa"/>
          </w:tcPr>
          <w:p>
            <w:pPr>
              <w:pStyle w:val="13"/>
              <w:rPr>
                <w:sz w:val="22"/>
              </w:rPr>
            </w:pPr>
            <w:r>
              <w:rPr>
                <w:sz w:val="22"/>
              </w:rPr>
              <w:t>(a)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Global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Consistency</w:t>
            </w:r>
          </w:p>
          <w:p>
            <w:pPr>
              <w:pStyle w:val="13"/>
              <w:spacing w:before="266" w:line="240" w:lineRule="auto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 was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introduced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by:</w:t>
            </w:r>
          </w:p>
        </w:tc>
        <w:tc>
          <w:tcPr>
            <w:tcW w:w="2082" w:type="dxa"/>
          </w:tcPr>
          <w:p>
            <w:pPr>
              <w:pStyle w:val="13"/>
              <w:ind w:left="174"/>
              <w:rPr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U.S.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Regulation</w:t>
            </w:r>
          </w:p>
        </w:tc>
        <w:tc>
          <w:tcPr>
            <w:tcW w:w="2196" w:type="dxa"/>
          </w:tcPr>
          <w:p>
            <w:pPr>
              <w:pStyle w:val="13"/>
              <w:ind w:left="253"/>
              <w:rPr>
                <w:sz w:val="22"/>
              </w:rPr>
            </w:pPr>
            <w:r>
              <w:rPr>
                <w:sz w:val="22"/>
              </w:rPr>
              <w:t>(c)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Local </w:t>
            </w:r>
            <w:r>
              <w:rPr>
                <w:spacing w:val="-2"/>
                <w:sz w:val="22"/>
              </w:rPr>
              <w:t>Guidelines</w:t>
            </w:r>
          </w:p>
        </w:tc>
        <w:tc>
          <w:tcPr>
            <w:tcW w:w="2408" w:type="dxa"/>
          </w:tcPr>
          <w:p>
            <w:pPr>
              <w:pStyle w:val="13"/>
              <w:ind w:left="217"/>
              <w:rPr>
                <w:sz w:val="22"/>
              </w:rPr>
            </w:pPr>
            <w:r>
              <w:rPr>
                <w:sz w:val="22"/>
              </w:rPr>
              <w:t>(d)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Government</w:t>
            </w:r>
            <w:r>
              <w:rPr>
                <w:spacing w:val="-2"/>
                <w:sz w:val="22"/>
              </w:rPr>
              <w:t xml:space="preserve"> Control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757" w:type="dxa"/>
          </w:tcPr>
          <w:p>
            <w:pPr>
              <w:pStyle w:val="13"/>
              <w:tabs>
                <w:tab w:val="left" w:pos="1490"/>
              </w:tabs>
              <w:spacing w:before="116" w:line="244" w:lineRule="exact"/>
              <w:rPr>
                <w:sz w:val="22"/>
              </w:rPr>
            </w:pPr>
            <w:r>
              <w:rPr>
                <w:sz w:val="22"/>
              </w:rPr>
              <w:t>(a)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AICPA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(b)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FASB</w:t>
            </w:r>
          </w:p>
        </w:tc>
        <w:tc>
          <w:tcPr>
            <w:tcW w:w="2082" w:type="dxa"/>
          </w:tcPr>
          <w:p>
            <w:pPr>
              <w:pStyle w:val="13"/>
              <w:spacing w:before="116" w:line="244" w:lineRule="exact"/>
              <w:ind w:left="174"/>
              <w:rPr>
                <w:sz w:val="22"/>
              </w:rPr>
            </w:pPr>
            <w:r>
              <w:rPr>
                <w:sz w:val="22"/>
              </w:rPr>
              <w:t>(c)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ICAI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MCA</w:t>
            </w:r>
          </w:p>
        </w:tc>
        <w:tc>
          <w:tcPr>
            <w:tcW w:w="2196" w:type="dxa"/>
          </w:tcPr>
          <w:p>
            <w:pPr>
              <w:pStyle w:val="13"/>
              <w:spacing w:before="116" w:line="244" w:lineRule="exact"/>
              <w:ind w:left="253"/>
              <w:rPr>
                <w:sz w:val="22"/>
              </w:rPr>
            </w:pPr>
            <w:r>
              <w:rPr>
                <w:sz w:val="22"/>
              </w:rPr>
              <w:t>(d)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IASB</w:t>
            </w:r>
          </w:p>
        </w:tc>
        <w:tc>
          <w:tcPr>
            <w:tcW w:w="2408" w:type="dxa"/>
          </w:tcPr>
          <w:p>
            <w:pPr>
              <w:pStyle w:val="13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before="2" w:line="240" w:lineRule="auto"/>
        <w:rPr>
          <w:sz w:val="22"/>
        </w:rPr>
      </w:pPr>
    </w:p>
    <w:p>
      <w:pPr>
        <w:pStyle w:val="12"/>
        <w:numPr>
          <w:ilvl w:val="0"/>
          <w:numId w:val="15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principles-based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approach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IFRS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emphasizes:</w:t>
      </w:r>
    </w:p>
    <w:p>
      <w:pPr>
        <w:tabs>
          <w:tab w:val="left" w:pos="2371"/>
          <w:tab w:val="left" w:pos="5972"/>
          <w:tab w:val="left" w:pos="8083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Strict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Rules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11"/>
          <w:sz w:val="22"/>
        </w:rPr>
        <w:t xml:space="preserve"> </w:t>
      </w:r>
      <w:r>
        <w:rPr>
          <w:sz w:val="22"/>
        </w:rPr>
        <w:t>Professional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Judgment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Simplicity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Complexity</w:t>
      </w:r>
    </w:p>
    <w:p>
      <w:pPr>
        <w:spacing w:before="2" w:line="240" w:lineRule="auto"/>
        <w:rPr>
          <w:sz w:val="22"/>
        </w:rPr>
      </w:pPr>
    </w:p>
    <w:p>
      <w:pPr>
        <w:pStyle w:val="12"/>
        <w:numPr>
          <w:ilvl w:val="0"/>
          <w:numId w:val="15"/>
        </w:numPr>
        <w:tabs>
          <w:tab w:val="left" w:pos="373"/>
        </w:tabs>
        <w:spacing w:before="1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transition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from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Indian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GAAP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marks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changes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areas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such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pacing w:val="-5"/>
          <w:sz w:val="22"/>
        </w:rPr>
        <w:t>as:</w:t>
      </w:r>
    </w:p>
    <w:p>
      <w:pPr>
        <w:tabs>
          <w:tab w:val="left" w:pos="3041"/>
          <w:tab w:val="left" w:pos="5922"/>
          <w:tab w:val="left" w:pos="7363"/>
        </w:tabs>
        <w:spacing w:before="266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5"/>
          <w:sz w:val="22"/>
        </w:rPr>
        <w:t xml:space="preserve"> </w:t>
      </w:r>
      <w:r>
        <w:rPr>
          <w:sz w:val="22"/>
        </w:rPr>
        <w:t>Revenue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Recognition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Property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Valuation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Leases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All</w:t>
      </w:r>
      <w:r>
        <w:rPr>
          <w:spacing w:val="2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Above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15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GAAP's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rules-based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approach</w:t>
      </w:r>
      <w:r>
        <w:rPr>
          <w:rFonts w:ascii="Calibri"/>
          <w:spacing w:val="-4"/>
          <w:sz w:val="22"/>
        </w:rPr>
        <w:t xml:space="preserve"> may:</w:t>
      </w:r>
    </w:p>
    <w:p>
      <w:pPr>
        <w:pStyle w:val="12"/>
        <w:numPr>
          <w:ilvl w:val="1"/>
          <w:numId w:val="15"/>
        </w:numPr>
        <w:tabs>
          <w:tab w:val="left" w:pos="442"/>
          <w:tab w:val="left" w:pos="4481"/>
        </w:tabs>
        <w:spacing w:before="267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Reflect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Economic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Substance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8"/>
          <w:sz w:val="22"/>
        </w:rPr>
        <w:t xml:space="preserve"> </w:t>
      </w:r>
      <w:r>
        <w:rPr>
          <w:rFonts w:ascii="Calibri"/>
          <w:sz w:val="22"/>
        </w:rPr>
        <w:t>Hinder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 xml:space="preserve">Innovative </w:t>
      </w:r>
      <w:r>
        <w:rPr>
          <w:rFonts w:ascii="Calibri"/>
          <w:spacing w:val="-2"/>
          <w:sz w:val="22"/>
        </w:rPr>
        <w:t>Reporting</w:t>
      </w:r>
    </w:p>
    <w:p>
      <w:pPr>
        <w:tabs>
          <w:tab w:val="left" w:pos="4481"/>
        </w:tabs>
        <w:spacing w:before="122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Promote</w:t>
      </w:r>
      <w:r>
        <w:rPr>
          <w:spacing w:val="-2"/>
          <w:sz w:val="22"/>
        </w:rPr>
        <w:t xml:space="preserve"> Simplicity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sz w:val="22"/>
        </w:rPr>
        <w:t>Reduce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Costs</w:t>
      </w:r>
    </w:p>
    <w:p>
      <w:pPr>
        <w:spacing w:before="2" w:line="240" w:lineRule="auto"/>
        <w:rPr>
          <w:sz w:val="22"/>
        </w:rPr>
      </w:pPr>
    </w:p>
    <w:p>
      <w:pPr>
        <w:pStyle w:val="12"/>
        <w:numPr>
          <w:ilvl w:val="0"/>
          <w:numId w:val="15"/>
        </w:numPr>
        <w:tabs>
          <w:tab w:val="left" w:pos="373"/>
        </w:tabs>
        <w:spacing w:before="1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IFRS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used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pacing w:val="-4"/>
          <w:sz w:val="22"/>
        </w:rPr>
        <w:t>over:</w:t>
      </w:r>
    </w:p>
    <w:p>
      <w:pPr>
        <w:pStyle w:val="12"/>
        <w:numPr>
          <w:ilvl w:val="1"/>
          <w:numId w:val="15"/>
        </w:numPr>
        <w:tabs>
          <w:tab w:val="left" w:pos="442"/>
          <w:tab w:val="left" w:pos="2320"/>
          <w:tab w:val="left" w:pos="4481"/>
          <w:tab w:val="left" w:pos="6642"/>
        </w:tabs>
        <w:spacing w:before="266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50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countries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(c)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100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countries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(c)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140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countries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(c)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200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countries</w:t>
      </w:r>
    </w:p>
    <w:p>
      <w:pPr>
        <w:pStyle w:val="12"/>
        <w:numPr>
          <w:ilvl w:val="0"/>
          <w:numId w:val="15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Ind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consists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5"/>
          <w:sz w:val="22"/>
        </w:rPr>
        <w:t>of: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15"/>
        </w:numPr>
        <w:tabs>
          <w:tab w:val="left" w:pos="442"/>
          <w:tab w:val="left" w:pos="3041"/>
        </w:tabs>
        <w:spacing w:before="0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Rule-Based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2"/>
          <w:sz w:val="22"/>
        </w:rPr>
        <w:t>Standards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12"/>
          <w:sz w:val="22"/>
        </w:rPr>
        <w:t xml:space="preserve"> </w:t>
      </w:r>
      <w:r>
        <w:rPr>
          <w:rFonts w:ascii="Calibri"/>
          <w:sz w:val="22"/>
        </w:rPr>
        <w:t>Principles-Based</w:t>
      </w:r>
      <w:r>
        <w:rPr>
          <w:rFonts w:ascii="Calibri"/>
          <w:spacing w:val="-8"/>
          <w:sz w:val="22"/>
        </w:rPr>
        <w:t xml:space="preserve"> </w:t>
      </w:r>
      <w:r>
        <w:rPr>
          <w:rFonts w:ascii="Calibri"/>
          <w:spacing w:val="-2"/>
          <w:sz w:val="22"/>
        </w:rPr>
        <w:t>Standards</w:t>
      </w:r>
    </w:p>
    <w:p>
      <w:pPr>
        <w:tabs>
          <w:tab w:val="left" w:pos="3041"/>
        </w:tabs>
        <w:spacing w:before="121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U.S.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Standards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European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Standards</w:t>
      </w:r>
    </w:p>
    <w:p>
      <w:pPr>
        <w:pStyle w:val="12"/>
        <w:numPr>
          <w:ilvl w:val="0"/>
          <w:numId w:val="15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GAAP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2"/>
          <w:sz w:val="22"/>
        </w:rPr>
        <w:t>promotes: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3041"/>
          <w:tab w:val="left" w:pos="5922"/>
          <w:tab w:val="left" w:pos="7363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5"/>
          <w:sz w:val="22"/>
        </w:rPr>
        <w:t xml:space="preserve"> </w:t>
      </w:r>
      <w:r>
        <w:rPr>
          <w:sz w:val="22"/>
        </w:rPr>
        <w:t>Complexity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Cost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8"/>
          <w:sz w:val="22"/>
        </w:rPr>
        <w:t xml:space="preserve"> </w:t>
      </w:r>
      <w:r>
        <w:rPr>
          <w:sz w:val="22"/>
        </w:rPr>
        <w:t>Accuracy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Reliability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Rigidity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Global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Standardization</w:t>
      </w:r>
    </w:p>
    <w:p>
      <w:pPr>
        <w:pStyle w:val="12"/>
        <w:numPr>
          <w:ilvl w:val="0"/>
          <w:numId w:val="15"/>
        </w:numPr>
        <w:tabs>
          <w:tab w:val="left" w:pos="483"/>
        </w:tabs>
        <w:spacing w:before="172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Ind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pacing w:val="-5"/>
          <w:sz w:val="22"/>
        </w:rPr>
        <w:t>a:</w:t>
      </w:r>
    </w:p>
    <w:p>
      <w:pPr>
        <w:tabs>
          <w:tab w:val="left" w:pos="2421"/>
          <w:tab w:val="left" w:pos="5202"/>
          <w:tab w:val="left" w:pos="8083"/>
        </w:tabs>
        <w:spacing w:before="266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Direct</w:t>
      </w:r>
      <w:r>
        <w:rPr>
          <w:spacing w:val="-1"/>
          <w:sz w:val="22"/>
        </w:rPr>
        <w:t xml:space="preserve"> </w:t>
      </w:r>
      <w:r>
        <w:rPr>
          <w:sz w:val="22"/>
        </w:rPr>
        <w:t>Copy</w:t>
      </w:r>
      <w:r>
        <w:rPr>
          <w:spacing w:val="-1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IFRS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sz w:val="22"/>
        </w:rPr>
        <w:t>Convergence</w:t>
      </w:r>
      <w:r>
        <w:rPr>
          <w:spacing w:val="-2"/>
          <w:sz w:val="22"/>
        </w:rPr>
        <w:t xml:space="preserve"> </w:t>
      </w:r>
      <w:r>
        <w:rPr>
          <w:sz w:val="22"/>
        </w:rPr>
        <w:t>with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IFRS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7"/>
          <w:sz w:val="22"/>
        </w:rPr>
        <w:t xml:space="preserve"> </w:t>
      </w:r>
      <w:r>
        <w:rPr>
          <w:sz w:val="22"/>
        </w:rPr>
        <w:t>Simplification</w:t>
      </w:r>
      <w:r>
        <w:rPr>
          <w:spacing w:val="-5"/>
          <w:sz w:val="22"/>
        </w:rPr>
        <w:t xml:space="preserve"> </w:t>
      </w:r>
      <w:r>
        <w:rPr>
          <w:sz w:val="22"/>
        </w:rPr>
        <w:t>of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IFRS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3"/>
          <w:sz w:val="22"/>
        </w:rPr>
        <w:t xml:space="preserve"> </w:t>
      </w:r>
      <w:r>
        <w:rPr>
          <w:sz w:val="22"/>
        </w:rPr>
        <w:t>Rejection</w:t>
      </w:r>
      <w:r>
        <w:rPr>
          <w:spacing w:val="-3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IFRS</w:t>
      </w:r>
    </w:p>
    <w:p>
      <w:pPr>
        <w:pStyle w:val="12"/>
        <w:numPr>
          <w:ilvl w:val="0"/>
          <w:numId w:val="15"/>
        </w:numPr>
        <w:tabs>
          <w:tab w:val="left" w:pos="483"/>
        </w:tabs>
        <w:spacing w:before="172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Who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is responsible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issuing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4"/>
          <w:sz w:val="22"/>
        </w:rPr>
        <w:t>IFRS?</w:t>
      </w:r>
    </w:p>
    <w:p>
      <w:pPr>
        <w:tabs>
          <w:tab w:val="left" w:pos="2320"/>
          <w:tab w:val="left" w:pos="4481"/>
          <w:tab w:val="left" w:pos="6642"/>
        </w:tabs>
        <w:spacing w:before="266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IASC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IASB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FASB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AICPA</w:t>
      </w:r>
    </w:p>
    <w:p>
      <w:pPr>
        <w:pStyle w:val="12"/>
        <w:numPr>
          <w:ilvl w:val="0"/>
          <w:numId w:val="15"/>
        </w:numPr>
        <w:tabs>
          <w:tab w:val="left" w:pos="483"/>
        </w:tabs>
        <w:spacing w:before="172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transition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poses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challenges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5"/>
          <w:sz w:val="22"/>
        </w:rPr>
        <w:t>in:</w:t>
      </w:r>
    </w:p>
    <w:p>
      <w:pPr>
        <w:tabs>
          <w:tab w:val="left" w:pos="1600"/>
          <w:tab w:val="left" w:pos="3761"/>
          <w:tab w:val="left" w:pos="7363"/>
        </w:tabs>
        <w:spacing w:before="171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Training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System</w:t>
      </w:r>
      <w:r>
        <w:rPr>
          <w:spacing w:val="-2"/>
          <w:sz w:val="22"/>
        </w:rPr>
        <w:t xml:space="preserve"> Changes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8"/>
          <w:sz w:val="22"/>
        </w:rPr>
        <w:t xml:space="preserve"> </w:t>
      </w:r>
      <w:r>
        <w:rPr>
          <w:sz w:val="22"/>
        </w:rPr>
        <w:t>Interpretation</w:t>
      </w:r>
      <w:r>
        <w:rPr>
          <w:spacing w:val="-4"/>
          <w:sz w:val="22"/>
        </w:rPr>
        <w:t xml:space="preserve"> </w:t>
      </w:r>
      <w:r>
        <w:rPr>
          <w:sz w:val="22"/>
        </w:rPr>
        <w:t>of</w:t>
      </w:r>
      <w:r>
        <w:rPr>
          <w:spacing w:val="-2"/>
          <w:sz w:val="22"/>
        </w:rPr>
        <w:t xml:space="preserve"> </w:t>
      </w:r>
      <w:r>
        <w:rPr>
          <w:sz w:val="22"/>
        </w:rPr>
        <w:t>New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Principles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All</w:t>
      </w:r>
      <w:r>
        <w:rPr>
          <w:spacing w:val="2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Above</w:t>
      </w:r>
    </w:p>
    <w:p>
      <w:pPr>
        <w:pStyle w:val="12"/>
        <w:numPr>
          <w:ilvl w:val="0"/>
          <w:numId w:val="15"/>
        </w:numPr>
        <w:tabs>
          <w:tab w:val="left" w:pos="483"/>
        </w:tabs>
        <w:spacing w:before="222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adoption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process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IFRS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can</w:t>
      </w:r>
      <w:r>
        <w:rPr>
          <w:rFonts w:ascii="Calibri"/>
          <w:spacing w:val="-2"/>
          <w:sz w:val="22"/>
        </w:rPr>
        <w:t xml:space="preserve"> require:</w:t>
      </w:r>
    </w:p>
    <w:p>
      <w:pPr>
        <w:pStyle w:val="12"/>
        <w:numPr>
          <w:ilvl w:val="1"/>
          <w:numId w:val="15"/>
        </w:numPr>
        <w:tabs>
          <w:tab w:val="left" w:pos="442"/>
          <w:tab w:val="left" w:pos="4481"/>
        </w:tabs>
        <w:spacing w:before="97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Changes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Existing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Accounting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Practices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(c)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Immediate</w:t>
      </w:r>
      <w:r>
        <w:rPr>
          <w:rFonts w:ascii="Calibri"/>
          <w:spacing w:val="-2"/>
          <w:sz w:val="22"/>
        </w:rPr>
        <w:t xml:space="preserve"> Implementation</w:t>
      </w:r>
    </w:p>
    <w:p>
      <w:pPr>
        <w:pStyle w:val="12"/>
        <w:numPr>
          <w:ilvl w:val="1"/>
          <w:numId w:val="15"/>
        </w:numPr>
        <w:tabs>
          <w:tab w:val="left" w:pos="452"/>
          <w:tab w:val="left" w:pos="4481"/>
        </w:tabs>
        <w:spacing w:before="1" w:after="0" w:line="240" w:lineRule="auto"/>
        <w:ind w:left="452" w:right="0" w:hanging="292"/>
        <w:jc w:val="left"/>
        <w:rPr>
          <w:rFonts w:ascii="Calibri"/>
          <w:sz w:val="22"/>
        </w:rPr>
      </w:pPr>
      <w:r>
        <w:rPr>
          <w:rFonts w:ascii="Calibri"/>
          <w:sz w:val="22"/>
        </w:rPr>
        <w:t>Ignoring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Local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Standards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(d)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Reduced</w:t>
      </w:r>
      <w:r>
        <w:rPr>
          <w:rFonts w:ascii="Calibri"/>
          <w:spacing w:val="-2"/>
          <w:sz w:val="22"/>
        </w:rPr>
        <w:t xml:space="preserve"> Disclosures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1910" w:h="16840"/>
          <w:pgMar w:top="700" w:right="620" w:bottom="1200" w:left="560" w:header="0" w:footer="996" w:gutter="0"/>
          <w:cols w:space="720" w:num="1"/>
        </w:sectPr>
      </w:pPr>
    </w:p>
    <w:p>
      <w:pPr>
        <w:pStyle w:val="12"/>
        <w:numPr>
          <w:ilvl w:val="0"/>
          <w:numId w:val="15"/>
        </w:numPr>
        <w:tabs>
          <w:tab w:val="left" w:pos="483"/>
        </w:tabs>
        <w:spacing w:before="41" w:after="0" w:line="240" w:lineRule="auto"/>
        <w:ind w:left="483" w:right="0" w:hanging="323"/>
        <w:jc w:val="left"/>
        <w:rPr>
          <w:rFonts w:ascii="Calibri"/>
          <w:sz w:val="22"/>
        </w:rPr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o:spt="100" style="position:absolute;left:0pt;margin-left:24pt;margin-top:23.95pt;height:794.25pt;width:547.5pt;mso-position-horizontal-relative:page;mso-position-vertical-relative:page;z-index:-251643904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GMwY3rZ&#10;AAAACwEAAA8AAAAAAAAAAQAgAAAAIgAAAGRycy9kb3ducmV2LnhtbFBLAQIUABQAAAAIAIdO4kCW&#10;GkWFdQMAAHIPAAAOAAAAAAAAAAEAIAAAACgBAABkcnMvZTJvRG9jLnhtbFBLBQYAAAAABgAGAFkB&#10;AAAPBwAAAAA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Calibri"/>
          <w:sz w:val="22"/>
        </w:rPr>
        <w:t>IAS were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issued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5"/>
          <w:sz w:val="22"/>
        </w:rPr>
        <w:t>by:</w:t>
      </w:r>
    </w:p>
    <w:p>
      <w:pPr>
        <w:tabs>
          <w:tab w:val="left" w:pos="1600"/>
          <w:tab w:val="left" w:pos="3041"/>
          <w:tab w:val="left" w:pos="4481"/>
        </w:tabs>
        <w:spacing w:before="266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IASB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FASB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AICPA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IASC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15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GAAP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ensures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financial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information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5"/>
          <w:sz w:val="22"/>
        </w:rPr>
        <w:t>is:</w:t>
      </w:r>
    </w:p>
    <w:p>
      <w:pPr>
        <w:pStyle w:val="12"/>
        <w:numPr>
          <w:ilvl w:val="1"/>
          <w:numId w:val="15"/>
        </w:numPr>
        <w:tabs>
          <w:tab w:val="left" w:pos="442"/>
          <w:tab w:val="left" w:pos="4481"/>
        </w:tabs>
        <w:spacing w:before="267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Complex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Incomplete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(c)</w:t>
      </w:r>
      <w:r>
        <w:rPr>
          <w:rFonts w:ascii="Calibri"/>
          <w:spacing w:val="-9"/>
          <w:sz w:val="22"/>
        </w:rPr>
        <w:t xml:space="preserve"> </w:t>
      </w:r>
      <w:r>
        <w:rPr>
          <w:rFonts w:ascii="Calibri"/>
          <w:sz w:val="22"/>
        </w:rPr>
        <w:t>Misleading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pacing w:val="-2"/>
          <w:sz w:val="22"/>
        </w:rPr>
        <w:t>Inaccurate</w:t>
      </w:r>
    </w:p>
    <w:p>
      <w:pPr>
        <w:pStyle w:val="12"/>
        <w:numPr>
          <w:ilvl w:val="1"/>
          <w:numId w:val="15"/>
        </w:numPr>
        <w:tabs>
          <w:tab w:val="left" w:pos="452"/>
          <w:tab w:val="left" w:pos="4481"/>
        </w:tabs>
        <w:spacing w:before="96" w:after="0" w:line="240" w:lineRule="auto"/>
        <w:ind w:left="452" w:right="0" w:hanging="292"/>
        <w:jc w:val="left"/>
        <w:rPr>
          <w:rFonts w:ascii="Calibri"/>
          <w:sz w:val="22"/>
        </w:rPr>
      </w:pPr>
      <w:r>
        <w:rPr>
          <w:rFonts w:ascii="Calibri"/>
          <w:sz w:val="22"/>
        </w:rPr>
        <w:t>Clear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 xml:space="preserve"> Complete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(d)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Unclear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Inconsistent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15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IFRS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2"/>
          <w:sz w:val="22"/>
        </w:rPr>
        <w:t>requires:</w:t>
      </w:r>
    </w:p>
    <w:p>
      <w:pPr>
        <w:tabs>
          <w:tab w:val="left" w:pos="3041"/>
          <w:tab w:val="left" w:pos="5972"/>
          <w:tab w:val="left" w:pos="8083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Minimal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Disclosures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Detailed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Disclosures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No</w:t>
      </w:r>
      <w:r>
        <w:rPr>
          <w:spacing w:val="-2"/>
          <w:sz w:val="22"/>
        </w:rPr>
        <w:t xml:space="preserve"> Disclosures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10"/>
          <w:sz w:val="22"/>
        </w:rPr>
        <w:t xml:space="preserve"> </w:t>
      </w:r>
      <w:r>
        <w:rPr>
          <w:sz w:val="22"/>
        </w:rPr>
        <w:t>Biased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Disclosures</w:t>
      </w:r>
    </w:p>
    <w:p>
      <w:pPr>
        <w:pStyle w:val="12"/>
        <w:numPr>
          <w:ilvl w:val="0"/>
          <w:numId w:val="15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 American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Institute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Accountants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now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known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pacing w:val="-5"/>
          <w:sz w:val="22"/>
        </w:rPr>
        <w:t>as: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1600"/>
          <w:tab w:val="left" w:pos="3091"/>
          <w:tab w:val="left" w:pos="4481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AICPA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FASB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IASB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ICAI</w:t>
      </w:r>
    </w:p>
    <w:p>
      <w:pPr>
        <w:pStyle w:val="12"/>
        <w:numPr>
          <w:ilvl w:val="0"/>
          <w:numId w:val="15"/>
        </w:numPr>
        <w:tabs>
          <w:tab w:val="left" w:pos="483"/>
        </w:tabs>
        <w:spacing w:before="266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costs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associated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with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transitioning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IFRS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can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lead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pacing w:val="-5"/>
          <w:sz w:val="22"/>
        </w:rPr>
        <w:t>to: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3761"/>
          <w:tab w:val="left" w:pos="5922"/>
          <w:tab w:val="left" w:pos="8083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Inconsistencies</w:t>
      </w:r>
      <w:r>
        <w:rPr>
          <w:spacing w:val="-6"/>
          <w:sz w:val="22"/>
        </w:rPr>
        <w:t xml:space="preserve"> </w:t>
      </w:r>
      <w:r>
        <w:rPr>
          <w:sz w:val="22"/>
        </w:rPr>
        <w:t>in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Application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7"/>
          <w:sz w:val="22"/>
        </w:rPr>
        <w:t xml:space="preserve"> </w:t>
      </w:r>
      <w:r>
        <w:rPr>
          <w:sz w:val="22"/>
        </w:rPr>
        <w:t>Reduced</w:t>
      </w:r>
      <w:r>
        <w:rPr>
          <w:spacing w:val="-2"/>
          <w:sz w:val="22"/>
        </w:rPr>
        <w:t xml:space="preserve"> Training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Economic </w:t>
      </w:r>
      <w:r>
        <w:rPr>
          <w:spacing w:val="-2"/>
          <w:sz w:val="22"/>
        </w:rPr>
        <w:t>Growth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Simplification</w:t>
      </w:r>
      <w:r>
        <w:rPr>
          <w:spacing w:val="-5"/>
          <w:sz w:val="22"/>
        </w:rPr>
        <w:t xml:space="preserve"> </w:t>
      </w:r>
      <w:r>
        <w:rPr>
          <w:sz w:val="22"/>
        </w:rPr>
        <w:t>of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Rules</w:t>
      </w:r>
    </w:p>
    <w:p>
      <w:pPr>
        <w:pStyle w:val="12"/>
        <w:numPr>
          <w:ilvl w:val="0"/>
          <w:numId w:val="15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Ind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AS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emphasizes: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15"/>
        </w:numPr>
        <w:tabs>
          <w:tab w:val="left" w:pos="442"/>
          <w:tab w:val="left" w:pos="4481"/>
        </w:tabs>
        <w:spacing w:before="0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Substance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Over</w:t>
      </w:r>
      <w:r>
        <w:rPr>
          <w:rFonts w:ascii="Calibri"/>
          <w:spacing w:val="-4"/>
          <w:sz w:val="22"/>
        </w:rPr>
        <w:t xml:space="preserve"> Form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Form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Over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Substance</w:t>
      </w:r>
    </w:p>
    <w:p>
      <w:pPr>
        <w:tabs>
          <w:tab w:val="left" w:pos="4481"/>
        </w:tabs>
        <w:spacing w:before="121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Neither</w:t>
      </w:r>
      <w:r>
        <w:rPr>
          <w:spacing w:val="-5"/>
          <w:sz w:val="22"/>
        </w:rPr>
        <w:t xml:space="preserve"> </w:t>
      </w:r>
      <w:r>
        <w:rPr>
          <w:sz w:val="22"/>
        </w:rPr>
        <w:t>Substance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nor </w:t>
      </w:r>
      <w:r>
        <w:rPr>
          <w:spacing w:val="-4"/>
          <w:sz w:val="22"/>
        </w:rPr>
        <w:t>Form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Both</w:t>
      </w:r>
      <w:r>
        <w:rPr>
          <w:spacing w:val="-4"/>
          <w:sz w:val="22"/>
        </w:rPr>
        <w:t xml:space="preserve"> </w:t>
      </w:r>
      <w:r>
        <w:rPr>
          <w:sz w:val="22"/>
        </w:rPr>
        <w:t>Substance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Form</w:t>
      </w:r>
    </w:p>
    <w:p>
      <w:pPr>
        <w:pStyle w:val="12"/>
        <w:numPr>
          <w:ilvl w:val="0"/>
          <w:numId w:val="15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Ind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includes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guidance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5"/>
          <w:sz w:val="22"/>
        </w:rPr>
        <w:t>on: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2320"/>
          <w:tab w:val="left" w:pos="5252"/>
          <w:tab w:val="left" w:pos="8083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Agriculture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Property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Valuation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Related Party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Disclosures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All</w:t>
      </w:r>
      <w:r>
        <w:rPr>
          <w:spacing w:val="2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Above</w:t>
      </w:r>
    </w:p>
    <w:p>
      <w:pPr>
        <w:spacing w:before="22" w:line="240" w:lineRule="auto"/>
        <w:rPr>
          <w:sz w:val="22"/>
        </w:rPr>
      </w:pPr>
    </w:p>
    <w:p>
      <w:pPr>
        <w:pStyle w:val="2"/>
        <w:spacing w:before="1"/>
        <w:ind w:left="3356"/>
      </w:pPr>
      <w:r>
        <w:t>UNIT.4</w:t>
      </w:r>
      <w:r>
        <w:rPr>
          <w:spacing w:val="-2"/>
        </w:rPr>
        <w:t xml:space="preserve"> TAXATION</w:t>
      </w:r>
    </w:p>
    <w:p>
      <w:pPr>
        <w:pStyle w:val="4"/>
        <w:numPr>
          <w:ilvl w:val="0"/>
          <w:numId w:val="16"/>
        </w:numPr>
        <w:tabs>
          <w:tab w:val="left" w:pos="519"/>
        </w:tabs>
        <w:spacing w:before="1" w:after="0" w:line="240" w:lineRule="auto"/>
        <w:ind w:left="519" w:right="0" w:hanging="359"/>
        <w:jc w:val="left"/>
      </w:pPr>
      <w:r>
        <w:t>AN</w:t>
      </w:r>
      <w:r>
        <w:rPr>
          <w:spacing w:val="-2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TAXATION</w:t>
      </w:r>
    </w:p>
    <w:p>
      <w:pPr>
        <w:pStyle w:val="12"/>
        <w:numPr>
          <w:ilvl w:val="0"/>
          <w:numId w:val="17"/>
        </w:numPr>
        <w:tabs>
          <w:tab w:val="left" w:pos="373"/>
        </w:tabs>
        <w:spacing w:before="291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During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which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empire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was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"Arthashastra"</w:t>
      </w:r>
      <w:r>
        <w:rPr>
          <w:rFonts w:ascii="Calibri"/>
          <w:spacing w:val="-2"/>
          <w:sz w:val="22"/>
        </w:rPr>
        <w:t xml:space="preserve"> penned?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2320"/>
          <w:tab w:val="left" w:pos="4531"/>
          <w:tab w:val="left" w:pos="6642"/>
        </w:tabs>
        <w:spacing w:before="0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5"/>
          <w:sz w:val="22"/>
        </w:rPr>
        <w:t xml:space="preserve"> </w:t>
      </w:r>
      <w:r>
        <w:rPr>
          <w:sz w:val="22"/>
        </w:rPr>
        <w:t>Gupta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Empire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sz w:val="22"/>
        </w:rPr>
        <w:t>Mughal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Empire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Mauryan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Empire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9"/>
          <w:sz w:val="22"/>
        </w:rPr>
        <w:t xml:space="preserve"> </w:t>
      </w:r>
      <w:r>
        <w:rPr>
          <w:sz w:val="22"/>
        </w:rPr>
        <w:t>British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Empire</w:t>
      </w:r>
    </w:p>
    <w:p>
      <w:pPr>
        <w:pStyle w:val="12"/>
        <w:numPr>
          <w:ilvl w:val="0"/>
          <w:numId w:val="17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significant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act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was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introduced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by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Lord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Cornwallis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1793?</w:t>
      </w:r>
    </w:p>
    <w:p>
      <w:pPr>
        <w:tabs>
          <w:tab w:val="left" w:pos="2320"/>
          <w:tab w:val="left" w:pos="5972"/>
          <w:tab w:val="left" w:pos="8083"/>
        </w:tabs>
        <w:spacing w:before="266" w:line="482" w:lineRule="auto"/>
        <w:ind w:left="160" w:right="1651" w:firstLine="0"/>
        <w:jc w:val="left"/>
        <w:rPr>
          <w:sz w:val="22"/>
        </w:rPr>
      </w:pPr>
      <w:r>
        <w:rPr>
          <w:sz w:val="22"/>
        </w:rPr>
        <w:t>(a) Income Tax Act</w:t>
      </w:r>
      <w:r>
        <w:rPr>
          <w:sz w:val="22"/>
        </w:rPr>
        <w:tab/>
      </w:r>
      <w:r>
        <w:rPr>
          <w:sz w:val="22"/>
        </w:rPr>
        <w:t xml:space="preserve">(b) </w:t>
      </w:r>
      <w:r>
        <w:rPr>
          <w:b/>
          <w:sz w:val="22"/>
        </w:rPr>
        <w:t>Permanent Settlement Act</w:t>
      </w:r>
      <w:r>
        <w:rPr>
          <w:b/>
          <w:sz w:val="22"/>
        </w:rPr>
        <w:tab/>
      </w:r>
      <w:r>
        <w:rPr>
          <w:sz w:val="22"/>
        </w:rPr>
        <w:t>(c) Customs Act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13"/>
          <w:sz w:val="22"/>
        </w:rPr>
        <w:t xml:space="preserve"> </w:t>
      </w:r>
      <w:r>
        <w:rPr>
          <w:sz w:val="22"/>
        </w:rPr>
        <w:t>GST</w:t>
      </w:r>
      <w:r>
        <w:rPr>
          <w:spacing w:val="-12"/>
          <w:sz w:val="22"/>
        </w:rPr>
        <w:t xml:space="preserve"> </w:t>
      </w:r>
      <w:r>
        <w:rPr>
          <w:sz w:val="22"/>
        </w:rPr>
        <w:t>Act 3 . When was the current Income Tax Act introduced in India?</w:t>
      </w:r>
    </w:p>
    <w:p>
      <w:pPr>
        <w:tabs>
          <w:tab w:val="left" w:pos="2320"/>
          <w:tab w:val="left" w:pos="3761"/>
          <w:tab w:val="left" w:pos="5202"/>
        </w:tabs>
        <w:spacing w:before="0" w:line="265" w:lineRule="exact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1947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b/>
          <w:spacing w:val="-4"/>
          <w:sz w:val="22"/>
        </w:rPr>
        <w:t>1961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1860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1986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18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Who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are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responsible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collecting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land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revenue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during 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Mughal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4"/>
          <w:sz w:val="22"/>
        </w:rPr>
        <w:t>era?</w:t>
      </w:r>
    </w:p>
    <w:p>
      <w:pPr>
        <w:tabs>
          <w:tab w:val="left" w:pos="3041"/>
          <w:tab w:val="left" w:pos="4481"/>
          <w:tab w:val="left" w:pos="6642"/>
        </w:tabs>
        <w:spacing w:before="266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Zamindars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b/>
          <w:spacing w:val="-2"/>
          <w:sz w:val="22"/>
        </w:rPr>
        <w:t>Amils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Taxpayers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9"/>
          <w:sz w:val="22"/>
        </w:rPr>
        <w:t xml:space="preserve"> </w:t>
      </w:r>
      <w:r>
        <w:rPr>
          <w:sz w:val="22"/>
        </w:rPr>
        <w:t>British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Officials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18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replaced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sales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India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pacing w:val="-4"/>
          <w:sz w:val="22"/>
        </w:rPr>
        <w:t>2005?</w:t>
      </w:r>
    </w:p>
    <w:p>
      <w:pPr>
        <w:tabs>
          <w:tab w:val="left" w:pos="2371"/>
          <w:tab w:val="left" w:pos="4481"/>
          <w:tab w:val="left" w:pos="6642"/>
        </w:tabs>
        <w:spacing w:before="267"/>
        <w:ind w:left="52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z w:val="22"/>
        </w:rPr>
        <w:t>Customs</w:t>
      </w:r>
      <w:r>
        <w:rPr>
          <w:spacing w:val="-4"/>
          <w:sz w:val="22"/>
        </w:rPr>
        <w:t xml:space="preserve"> Duty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4"/>
          <w:sz w:val="22"/>
        </w:rPr>
        <w:t xml:space="preserve"> </w:t>
      </w:r>
      <w:r>
        <w:rPr>
          <w:sz w:val="22"/>
        </w:rPr>
        <w:t>Excise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Duty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Income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Tax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Value Added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 xml:space="preserve">Tax </w:t>
      </w:r>
      <w:r>
        <w:rPr>
          <w:b/>
          <w:spacing w:val="-2"/>
          <w:sz w:val="22"/>
        </w:rPr>
        <w:t>(VAT)</w:t>
      </w:r>
    </w:p>
    <w:p>
      <w:pPr>
        <w:spacing w:after="0"/>
        <w:jc w:val="left"/>
        <w:rPr>
          <w:sz w:val="22"/>
        </w:rPr>
        <w:sectPr>
          <w:pgSz w:w="11910" w:h="16840"/>
          <w:pgMar w:top="680" w:right="620" w:bottom="1200" w:left="560" w:header="0" w:footer="996" w:gutter="0"/>
          <w:cols w:space="720" w:num="1"/>
        </w:sectPr>
      </w:pPr>
    </w:p>
    <w:p>
      <w:pPr>
        <w:pStyle w:val="12"/>
        <w:numPr>
          <w:ilvl w:val="0"/>
          <w:numId w:val="18"/>
        </w:numPr>
        <w:tabs>
          <w:tab w:val="left" w:pos="373"/>
        </w:tabs>
        <w:spacing w:before="41" w:after="0" w:line="240" w:lineRule="auto"/>
        <w:ind w:left="373" w:right="0" w:hanging="213"/>
        <w:jc w:val="left"/>
        <w:rPr>
          <w:rFonts w:ascii="Calibri"/>
          <w:sz w:val="22"/>
        </w:rPr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o:spt="100" style="position:absolute;left:0pt;margin-left:24pt;margin-top:23.95pt;height:794.25pt;width:547.5pt;mso-position-horizontal-relative:page;mso-position-vertical-relative:page;z-index:-251643904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jMGN6&#10;2QAAAAsBAAAPAAAAAAAAAAEAIAAAACIAAABkcnMvZG93bnJldi54bWxQSwECFAAUAAAACACHTuJA&#10;oLQ8bXYDAAByDwAADgAAAAAAAAABACAAAAAoAQAAZHJzL2Uyb0RvYy54bWxQSwUGAAAAAAYABgBZ&#10;AQAAEAcAAAAA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was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nature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taxes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during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 xml:space="preserve">Vedic </w:t>
      </w:r>
      <w:r>
        <w:rPr>
          <w:rFonts w:ascii="Calibri"/>
          <w:spacing w:val="-2"/>
          <w:sz w:val="22"/>
        </w:rPr>
        <w:t>period?</w:t>
      </w:r>
    </w:p>
    <w:p>
      <w:pPr>
        <w:tabs>
          <w:tab w:val="left" w:pos="3041"/>
          <w:tab w:val="left" w:pos="5202"/>
          <w:tab w:val="left" w:pos="6642"/>
        </w:tabs>
        <w:spacing w:before="266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Compulsory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b/>
          <w:spacing w:val="-2"/>
          <w:sz w:val="22"/>
        </w:rPr>
        <w:t>Voluntary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Fixed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None</w:t>
      </w:r>
      <w:r>
        <w:rPr>
          <w:spacing w:val="3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above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18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following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not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responsibility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taxpayers?</w:t>
      </w:r>
    </w:p>
    <w:p>
      <w:pPr>
        <w:pStyle w:val="12"/>
        <w:numPr>
          <w:ilvl w:val="1"/>
          <w:numId w:val="18"/>
        </w:numPr>
        <w:tabs>
          <w:tab w:val="left" w:pos="802"/>
          <w:tab w:val="left" w:pos="6642"/>
        </w:tabs>
        <w:spacing w:before="267" w:after="0" w:line="240" w:lineRule="auto"/>
        <w:ind w:left="80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Accurate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Reporting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Income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Expenses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Timely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Payment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 xml:space="preserve">of </w:t>
      </w:r>
      <w:r>
        <w:rPr>
          <w:rFonts w:ascii="Calibri"/>
          <w:spacing w:val="-2"/>
          <w:sz w:val="22"/>
        </w:rPr>
        <w:t>Taxes</w:t>
      </w:r>
    </w:p>
    <w:p>
      <w:pPr>
        <w:tabs>
          <w:tab w:val="left" w:pos="6642"/>
        </w:tabs>
        <w:spacing w:before="121"/>
        <w:ind w:left="520" w:right="0" w:firstLine="0"/>
        <w:jc w:val="left"/>
        <w:rPr>
          <w:b/>
          <w:sz w:val="22"/>
        </w:rPr>
      </w:pPr>
      <w:r>
        <w:rPr>
          <w:sz w:val="22"/>
        </w:rPr>
        <w:t>(c)</w:t>
      </w:r>
      <w:r>
        <w:rPr>
          <w:spacing w:val="-7"/>
          <w:sz w:val="22"/>
        </w:rPr>
        <w:t xml:space="preserve"> </w:t>
      </w:r>
      <w:r>
        <w:rPr>
          <w:sz w:val="22"/>
        </w:rPr>
        <w:t>Cooperation</w:t>
      </w:r>
      <w:r>
        <w:rPr>
          <w:spacing w:val="-5"/>
          <w:sz w:val="22"/>
        </w:rPr>
        <w:t xml:space="preserve"> </w:t>
      </w:r>
      <w:r>
        <w:rPr>
          <w:sz w:val="22"/>
        </w:rPr>
        <w:t>during</w:t>
      </w:r>
      <w:r>
        <w:rPr>
          <w:spacing w:val="1"/>
          <w:sz w:val="22"/>
        </w:rPr>
        <w:t xml:space="preserve"> </w:t>
      </w:r>
      <w:r>
        <w:rPr>
          <w:sz w:val="22"/>
        </w:rPr>
        <w:t>Tax</w:t>
      </w:r>
      <w:r>
        <w:rPr>
          <w:spacing w:val="-5"/>
          <w:sz w:val="22"/>
        </w:rPr>
        <w:t xml:space="preserve"> </w:t>
      </w:r>
      <w:r>
        <w:rPr>
          <w:sz w:val="22"/>
        </w:rPr>
        <w:t>Examinations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Audits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b/>
          <w:sz w:val="22"/>
        </w:rPr>
        <w:t>Setting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Tax</w:t>
      </w:r>
      <w:r>
        <w:rPr>
          <w:b/>
          <w:spacing w:val="-2"/>
          <w:sz w:val="22"/>
        </w:rPr>
        <w:t xml:space="preserve"> Rates</w:t>
      </w:r>
    </w:p>
    <w:p>
      <w:pPr>
        <w:spacing w:before="3" w:line="240" w:lineRule="auto"/>
        <w:rPr>
          <w:b/>
          <w:sz w:val="22"/>
        </w:rPr>
      </w:pPr>
    </w:p>
    <w:p>
      <w:pPr>
        <w:pStyle w:val="12"/>
        <w:numPr>
          <w:ilvl w:val="0"/>
          <w:numId w:val="18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act governs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customs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duties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India?</w:t>
      </w:r>
    </w:p>
    <w:p>
      <w:pPr>
        <w:tabs>
          <w:tab w:val="left" w:pos="3041"/>
          <w:tab w:val="left" w:pos="5202"/>
          <w:tab w:val="left" w:pos="8083"/>
        </w:tabs>
        <w:spacing w:before="267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Customs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Act,</w:t>
      </w:r>
      <w:r>
        <w:rPr>
          <w:b/>
          <w:spacing w:val="-4"/>
          <w:sz w:val="22"/>
        </w:rPr>
        <w:t xml:space="preserve"> 1962</w:t>
      </w:r>
      <w:r>
        <w:rPr>
          <w:b/>
          <w:sz w:val="22"/>
        </w:rPr>
        <w:tab/>
      </w:r>
      <w:r>
        <w:rPr>
          <w:sz w:val="22"/>
        </w:rPr>
        <w:t>(b)</w:t>
      </w:r>
      <w:r>
        <w:rPr>
          <w:spacing w:val="-7"/>
          <w:sz w:val="22"/>
        </w:rPr>
        <w:t xml:space="preserve"> </w:t>
      </w:r>
      <w:r>
        <w:rPr>
          <w:sz w:val="22"/>
        </w:rPr>
        <w:t>Finance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Act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Income</w:t>
      </w:r>
      <w:r>
        <w:rPr>
          <w:spacing w:val="-2"/>
          <w:sz w:val="22"/>
        </w:rPr>
        <w:t xml:space="preserve"> </w:t>
      </w:r>
      <w:r>
        <w:rPr>
          <w:sz w:val="22"/>
        </w:rPr>
        <w:t>Tax</w:t>
      </w:r>
      <w:r>
        <w:rPr>
          <w:spacing w:val="-3"/>
          <w:sz w:val="22"/>
        </w:rPr>
        <w:t xml:space="preserve"> </w:t>
      </w:r>
      <w:r>
        <w:rPr>
          <w:sz w:val="22"/>
        </w:rPr>
        <w:t>Act,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1961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4"/>
          <w:sz w:val="22"/>
        </w:rPr>
        <w:t xml:space="preserve"> </w:t>
      </w:r>
      <w:r>
        <w:rPr>
          <w:sz w:val="22"/>
        </w:rPr>
        <w:t>Central</w:t>
      </w:r>
      <w:r>
        <w:rPr>
          <w:spacing w:val="-2"/>
          <w:sz w:val="22"/>
        </w:rPr>
        <w:t xml:space="preserve"> </w:t>
      </w:r>
      <w:r>
        <w:rPr>
          <w:sz w:val="22"/>
        </w:rPr>
        <w:t>Excise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Act, </w:t>
      </w:r>
      <w:r>
        <w:rPr>
          <w:spacing w:val="-4"/>
          <w:sz w:val="22"/>
        </w:rPr>
        <w:t>1944</w:t>
      </w:r>
    </w:p>
    <w:p>
      <w:pPr>
        <w:pStyle w:val="12"/>
        <w:numPr>
          <w:ilvl w:val="0"/>
          <w:numId w:val="18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How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many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years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are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taxpayers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advised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retain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their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records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India?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2320"/>
          <w:tab w:val="left" w:pos="4481"/>
          <w:tab w:val="left" w:pos="6642"/>
        </w:tabs>
        <w:spacing w:before="0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5"/>
          <w:sz w:val="22"/>
        </w:rPr>
        <w:t xml:space="preserve"> </w:t>
      </w:r>
      <w:r>
        <w:rPr>
          <w:sz w:val="22"/>
        </w:rPr>
        <w:t>Three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years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Six</w:t>
      </w:r>
      <w:r>
        <w:rPr>
          <w:b/>
          <w:spacing w:val="-2"/>
          <w:sz w:val="22"/>
        </w:rPr>
        <w:t xml:space="preserve"> </w:t>
      </w:r>
      <w:r>
        <w:rPr>
          <w:b/>
          <w:spacing w:val="-4"/>
          <w:sz w:val="22"/>
        </w:rPr>
        <w:t>years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Ten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years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One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year</w:t>
      </w:r>
    </w:p>
    <w:p>
      <w:pPr>
        <w:pStyle w:val="12"/>
        <w:numPr>
          <w:ilvl w:val="0"/>
          <w:numId w:val="18"/>
        </w:numPr>
        <w:tabs>
          <w:tab w:val="left" w:pos="533"/>
        </w:tabs>
        <w:spacing w:before="266" w:after="0" w:line="240" w:lineRule="auto"/>
        <w:ind w:left="533" w:right="0" w:hanging="37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type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system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did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Akbar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introduce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during</w:t>
      </w:r>
      <w:r>
        <w:rPr>
          <w:rFonts w:ascii="Calibri"/>
          <w:spacing w:val="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Mughal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4"/>
          <w:sz w:val="22"/>
        </w:rPr>
        <w:t>era?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2320"/>
          <w:tab w:val="left" w:pos="4531"/>
          <w:tab w:val="left" w:pos="6642"/>
        </w:tabs>
        <w:spacing w:before="0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b/>
          <w:spacing w:val="-4"/>
          <w:sz w:val="22"/>
        </w:rPr>
        <w:t>Zabt</w:t>
      </w:r>
      <w:r>
        <w:rPr>
          <w:b/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Bali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MODVATE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VAT</w:t>
      </w:r>
    </w:p>
    <w:p>
      <w:pPr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II.</w:t>
      </w:r>
      <w:r>
        <w:rPr>
          <w:spacing w:val="-3"/>
          <w:sz w:val="22"/>
        </w:rPr>
        <w:t xml:space="preserve"> </w:t>
      </w:r>
      <w:r>
        <w:rPr>
          <w:sz w:val="22"/>
        </w:rPr>
        <w:t>Who</w:t>
      </w:r>
      <w:r>
        <w:rPr>
          <w:spacing w:val="-4"/>
          <w:sz w:val="22"/>
        </w:rPr>
        <w:t xml:space="preserve"> </w:t>
      </w:r>
      <w:r>
        <w:rPr>
          <w:sz w:val="22"/>
        </w:rPr>
        <w:t>introduced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Permanent</w:t>
      </w:r>
      <w:r>
        <w:rPr>
          <w:spacing w:val="-1"/>
          <w:sz w:val="22"/>
        </w:rPr>
        <w:t xml:space="preserve"> </w:t>
      </w:r>
      <w:r>
        <w:rPr>
          <w:sz w:val="22"/>
        </w:rPr>
        <w:t>Settlement</w:t>
      </w:r>
      <w:r>
        <w:rPr>
          <w:spacing w:val="-1"/>
          <w:sz w:val="22"/>
        </w:rPr>
        <w:t xml:space="preserve"> </w:t>
      </w:r>
      <w:r>
        <w:rPr>
          <w:sz w:val="22"/>
        </w:rPr>
        <w:t>Act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of </w:t>
      </w:r>
      <w:r>
        <w:rPr>
          <w:spacing w:val="-2"/>
          <w:sz w:val="22"/>
        </w:rPr>
        <w:t>1793?</w:t>
      </w:r>
    </w:p>
    <w:p>
      <w:pPr>
        <w:tabs>
          <w:tab w:val="left" w:pos="2320"/>
          <w:tab w:val="left" w:pos="4481"/>
          <w:tab w:val="left" w:pos="6642"/>
        </w:tabs>
        <w:spacing w:before="266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James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Wilson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2"/>
          <w:sz w:val="22"/>
        </w:rPr>
        <w:t xml:space="preserve"> </w:t>
      </w:r>
      <w:r>
        <w:rPr>
          <w:b/>
          <w:sz w:val="22"/>
        </w:rPr>
        <w:t>Lord</w:t>
      </w:r>
      <w:r>
        <w:rPr>
          <w:b/>
          <w:spacing w:val="1"/>
          <w:sz w:val="22"/>
        </w:rPr>
        <w:t xml:space="preserve"> </w:t>
      </w:r>
      <w:r>
        <w:rPr>
          <w:b/>
          <w:spacing w:val="-2"/>
          <w:sz w:val="22"/>
        </w:rPr>
        <w:t>Cornwallis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Akbar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Chanakya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19"/>
        </w:numPr>
        <w:tabs>
          <w:tab w:val="left" w:pos="483"/>
        </w:tabs>
        <w:spacing w:before="1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replaced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sales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India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pacing w:val="-4"/>
          <w:sz w:val="22"/>
        </w:rPr>
        <w:t>2005?</w:t>
      </w:r>
    </w:p>
    <w:p>
      <w:pPr>
        <w:tabs>
          <w:tab w:val="left" w:pos="2320"/>
          <w:tab w:val="left" w:pos="4481"/>
          <w:tab w:val="left" w:pos="6642"/>
        </w:tabs>
        <w:spacing w:before="266"/>
        <w:ind w:left="52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MODVAT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9"/>
          <w:sz w:val="22"/>
        </w:rPr>
        <w:t xml:space="preserve"> </w:t>
      </w:r>
      <w:r>
        <w:rPr>
          <w:sz w:val="22"/>
        </w:rPr>
        <w:t>Income</w:t>
      </w:r>
      <w:r>
        <w:rPr>
          <w:spacing w:val="-3"/>
          <w:sz w:val="22"/>
        </w:rPr>
        <w:t xml:space="preserve"> </w:t>
      </w:r>
      <w:r>
        <w:rPr>
          <w:sz w:val="22"/>
        </w:rPr>
        <w:t>Tax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>Act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GST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b/>
          <w:spacing w:val="-5"/>
          <w:sz w:val="22"/>
        </w:rPr>
        <w:t>VAT</w:t>
      </w:r>
    </w:p>
    <w:p>
      <w:pPr>
        <w:spacing w:before="3" w:line="240" w:lineRule="auto"/>
        <w:rPr>
          <w:b/>
          <w:sz w:val="22"/>
        </w:rPr>
      </w:pPr>
    </w:p>
    <w:p>
      <w:pPr>
        <w:pStyle w:val="12"/>
        <w:numPr>
          <w:ilvl w:val="0"/>
          <w:numId w:val="19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minimum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duration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retaining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financial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records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taxpayers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India?</w:t>
      </w:r>
    </w:p>
    <w:p>
      <w:pPr>
        <w:tabs>
          <w:tab w:val="left" w:pos="2320"/>
          <w:tab w:val="left" w:pos="4481"/>
          <w:tab w:val="left" w:pos="6642"/>
        </w:tabs>
        <w:spacing w:before="267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Two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years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4"/>
          <w:sz w:val="22"/>
        </w:rPr>
        <w:t xml:space="preserve"> </w:t>
      </w:r>
      <w:r>
        <w:rPr>
          <w:sz w:val="22"/>
        </w:rPr>
        <w:t>Four</w:t>
      </w:r>
      <w:r>
        <w:rPr>
          <w:spacing w:val="-2"/>
          <w:sz w:val="22"/>
        </w:rPr>
        <w:t xml:space="preserve"> years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2"/>
          <w:sz w:val="22"/>
        </w:rPr>
        <w:t xml:space="preserve"> </w:t>
      </w:r>
      <w:r>
        <w:rPr>
          <w:b/>
          <w:sz w:val="22"/>
        </w:rPr>
        <w:t>Six</w:t>
      </w:r>
      <w:r>
        <w:rPr>
          <w:b/>
          <w:spacing w:val="-1"/>
          <w:sz w:val="22"/>
        </w:rPr>
        <w:t xml:space="preserve"> </w:t>
      </w:r>
      <w:r>
        <w:rPr>
          <w:b/>
          <w:spacing w:val="-4"/>
          <w:sz w:val="22"/>
        </w:rPr>
        <w:t>years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Ten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years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19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act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governs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levy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collection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excise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duty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goods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manufactured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India?</w:t>
      </w:r>
    </w:p>
    <w:p>
      <w:pPr>
        <w:tabs>
          <w:tab w:val="left" w:pos="3406"/>
          <w:tab w:val="left" w:pos="5922"/>
          <w:tab w:val="left" w:pos="7613"/>
        </w:tabs>
        <w:spacing w:before="266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Central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Excise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Act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 xml:space="preserve"> </w:t>
      </w:r>
      <w:r>
        <w:rPr>
          <w:b/>
          <w:spacing w:val="-4"/>
          <w:sz w:val="22"/>
        </w:rPr>
        <w:t>1944</w:t>
      </w:r>
      <w:r>
        <w:rPr>
          <w:b/>
          <w:sz w:val="22"/>
        </w:rPr>
        <w:tab/>
      </w:r>
      <w:r>
        <w:rPr>
          <w:sz w:val="22"/>
        </w:rPr>
        <w:t>(</w:t>
      </w:r>
      <w:r>
        <w:rPr>
          <w:spacing w:val="-4"/>
          <w:sz w:val="22"/>
        </w:rPr>
        <w:t xml:space="preserve"> </w:t>
      </w:r>
      <w:r>
        <w:rPr>
          <w:sz w:val="22"/>
        </w:rPr>
        <w:t>b)</w:t>
      </w:r>
      <w:r>
        <w:rPr>
          <w:spacing w:val="-4"/>
          <w:sz w:val="22"/>
        </w:rPr>
        <w:t xml:space="preserve"> </w:t>
      </w:r>
      <w:r>
        <w:rPr>
          <w:sz w:val="22"/>
        </w:rPr>
        <w:t>Customs</w:t>
      </w:r>
      <w:r>
        <w:rPr>
          <w:spacing w:val="2"/>
          <w:sz w:val="22"/>
        </w:rPr>
        <w:t xml:space="preserve"> </w:t>
      </w:r>
      <w:r>
        <w:rPr>
          <w:sz w:val="22"/>
        </w:rPr>
        <w:t>Act of</w:t>
      </w:r>
      <w:r>
        <w:rPr>
          <w:spacing w:val="-4"/>
          <w:sz w:val="22"/>
        </w:rPr>
        <w:t xml:space="preserve"> 1962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7"/>
          <w:sz w:val="22"/>
        </w:rPr>
        <w:t xml:space="preserve"> </w:t>
      </w:r>
      <w:r>
        <w:rPr>
          <w:sz w:val="22"/>
        </w:rPr>
        <w:t>Finance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Act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sz w:val="22"/>
        </w:rPr>
        <w:t>Income</w:t>
      </w:r>
      <w:r>
        <w:rPr>
          <w:spacing w:val="-3"/>
          <w:sz w:val="22"/>
        </w:rPr>
        <w:t xml:space="preserve"> </w:t>
      </w:r>
      <w:r>
        <w:rPr>
          <w:sz w:val="22"/>
        </w:rPr>
        <w:t>Tax</w:t>
      </w:r>
      <w:r>
        <w:rPr>
          <w:spacing w:val="-3"/>
          <w:sz w:val="22"/>
        </w:rPr>
        <w:t xml:space="preserve"> </w:t>
      </w:r>
      <w:r>
        <w:rPr>
          <w:sz w:val="22"/>
        </w:rPr>
        <w:t>Act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of </w:t>
      </w:r>
      <w:r>
        <w:rPr>
          <w:spacing w:val="-4"/>
          <w:sz w:val="22"/>
        </w:rPr>
        <w:t>1961</w:t>
      </w:r>
    </w:p>
    <w:p>
      <w:pPr>
        <w:pStyle w:val="12"/>
        <w:numPr>
          <w:ilvl w:val="0"/>
          <w:numId w:val="19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was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name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 tax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during 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Vedic period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India?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2320"/>
          <w:tab w:val="left" w:pos="4481"/>
          <w:tab w:val="left" w:pos="6642"/>
        </w:tabs>
        <w:spacing w:before="0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Zabt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b/>
          <w:spacing w:val="-4"/>
          <w:sz w:val="22"/>
        </w:rPr>
        <w:t>Bali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Jizya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Kharaj</w:t>
      </w:r>
    </w:p>
    <w:p>
      <w:pPr>
        <w:pStyle w:val="12"/>
        <w:numPr>
          <w:ilvl w:val="0"/>
          <w:numId w:val="19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Mughal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ruler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introduced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'Zabt' system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land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revenue?</w:t>
      </w:r>
    </w:p>
    <w:p>
      <w:pPr>
        <w:spacing w:before="2" w:line="240" w:lineRule="auto"/>
        <w:rPr>
          <w:sz w:val="22"/>
        </w:rPr>
      </w:pPr>
    </w:p>
    <w:p>
      <w:pPr>
        <w:tabs>
          <w:tab w:val="left" w:pos="2320"/>
          <w:tab w:val="left" w:pos="4481"/>
          <w:tab w:val="left" w:pos="6642"/>
        </w:tabs>
        <w:spacing w:before="1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Humayun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Aurangzeb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2"/>
          <w:sz w:val="22"/>
        </w:rPr>
        <w:t xml:space="preserve"> </w:t>
      </w:r>
      <w:r>
        <w:rPr>
          <w:b/>
          <w:spacing w:val="-4"/>
          <w:sz w:val="22"/>
        </w:rPr>
        <w:t>Akbar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Babur</w:t>
      </w:r>
    </w:p>
    <w:p>
      <w:pPr>
        <w:pStyle w:val="12"/>
        <w:numPr>
          <w:ilvl w:val="0"/>
          <w:numId w:val="19"/>
        </w:numPr>
        <w:tabs>
          <w:tab w:val="left" w:pos="483"/>
        </w:tabs>
        <w:spacing w:before="266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was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significant reform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introduced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1986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simplify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2"/>
          <w:sz w:val="22"/>
        </w:rPr>
        <w:t xml:space="preserve"> structure?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19"/>
        </w:numPr>
        <w:tabs>
          <w:tab w:val="left" w:pos="802"/>
          <w:tab w:val="left" w:pos="4481"/>
        </w:tabs>
        <w:spacing w:before="0" w:after="0" w:line="240" w:lineRule="auto"/>
        <w:ind w:left="80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Value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Added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4"/>
          <w:sz w:val="22"/>
        </w:rPr>
        <w:t>(VAT)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Permanent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Settlement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5"/>
          <w:sz w:val="22"/>
        </w:rPr>
        <w:t>Act</w:t>
      </w:r>
    </w:p>
    <w:p>
      <w:pPr>
        <w:tabs>
          <w:tab w:val="left" w:pos="4481"/>
        </w:tabs>
        <w:spacing w:before="122"/>
        <w:ind w:left="520" w:right="0" w:firstLine="0"/>
        <w:jc w:val="left"/>
        <w:rPr>
          <w:b/>
          <w:sz w:val="22"/>
        </w:rPr>
      </w:pPr>
      <w:r>
        <w:rPr>
          <w:sz w:val="22"/>
        </w:rPr>
        <w:t>(c)</w:t>
      </w:r>
      <w:r>
        <w:rPr>
          <w:spacing w:val="-7"/>
          <w:sz w:val="22"/>
        </w:rPr>
        <w:t xml:space="preserve"> </w:t>
      </w:r>
      <w:r>
        <w:rPr>
          <w:sz w:val="22"/>
        </w:rPr>
        <w:t>Income</w:t>
      </w:r>
      <w:r>
        <w:rPr>
          <w:spacing w:val="-2"/>
          <w:sz w:val="22"/>
        </w:rPr>
        <w:t xml:space="preserve"> </w:t>
      </w:r>
      <w:r>
        <w:rPr>
          <w:sz w:val="22"/>
        </w:rPr>
        <w:t>Tax</w:t>
      </w:r>
      <w:r>
        <w:rPr>
          <w:spacing w:val="-3"/>
          <w:sz w:val="22"/>
        </w:rPr>
        <w:t xml:space="preserve"> </w:t>
      </w:r>
      <w:r>
        <w:rPr>
          <w:sz w:val="22"/>
        </w:rPr>
        <w:t>Act</w:t>
      </w:r>
      <w:r>
        <w:rPr>
          <w:spacing w:val="-1"/>
          <w:sz w:val="22"/>
        </w:rPr>
        <w:t xml:space="preserve"> </w:t>
      </w:r>
      <w:r>
        <w:rPr>
          <w:sz w:val="22"/>
        </w:rPr>
        <w:t>of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1961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Modified Value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Added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Tax</w:t>
      </w:r>
      <w:r>
        <w:rPr>
          <w:b/>
          <w:spacing w:val="51"/>
          <w:sz w:val="22"/>
        </w:rPr>
        <w:t xml:space="preserve"> </w:t>
      </w:r>
      <w:r>
        <w:rPr>
          <w:b/>
          <w:spacing w:val="-2"/>
          <w:sz w:val="22"/>
        </w:rPr>
        <w:t>(MODVATE)</w:t>
      </w:r>
    </w:p>
    <w:p>
      <w:pPr>
        <w:pStyle w:val="12"/>
        <w:numPr>
          <w:ilvl w:val="0"/>
          <w:numId w:val="19"/>
        </w:numPr>
        <w:tabs>
          <w:tab w:val="left" w:pos="483"/>
        </w:tabs>
        <w:spacing w:before="267" w:after="0" w:line="240" w:lineRule="auto"/>
        <w:ind w:left="160" w:right="63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Under which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list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Constitution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India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are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state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governments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empowered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levy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taxes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 xml:space="preserve">agricultural </w:t>
      </w:r>
      <w:r>
        <w:rPr>
          <w:rFonts w:ascii="Calibri"/>
          <w:spacing w:val="-2"/>
          <w:sz w:val="22"/>
        </w:rPr>
        <w:t>income?</w:t>
      </w:r>
    </w:p>
    <w:p>
      <w:pPr>
        <w:tabs>
          <w:tab w:val="left" w:pos="2320"/>
          <w:tab w:val="left" w:pos="4481"/>
          <w:tab w:val="left" w:pos="7363"/>
        </w:tabs>
        <w:spacing w:before="268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z w:val="22"/>
        </w:rPr>
        <w:t>Union</w:t>
      </w:r>
      <w:r>
        <w:rPr>
          <w:spacing w:val="-4"/>
          <w:sz w:val="22"/>
        </w:rPr>
        <w:t xml:space="preserve"> List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State</w:t>
      </w:r>
      <w:r>
        <w:rPr>
          <w:b/>
          <w:spacing w:val="-4"/>
          <w:sz w:val="22"/>
        </w:rPr>
        <w:t xml:space="preserve"> List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Concurrent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List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None</w:t>
      </w:r>
      <w:r>
        <w:rPr>
          <w:spacing w:val="3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above</w:t>
      </w:r>
    </w:p>
    <w:p>
      <w:pPr>
        <w:spacing w:after="0"/>
        <w:jc w:val="left"/>
        <w:rPr>
          <w:sz w:val="22"/>
        </w:rPr>
        <w:sectPr>
          <w:pgSz w:w="11910" w:h="16840"/>
          <w:pgMar w:top="680" w:right="620" w:bottom="1200" w:left="560" w:header="0" w:footer="996" w:gutter="0"/>
          <w:cols w:space="720" w:num="1"/>
        </w:sectPr>
      </w:pPr>
    </w:p>
    <w:p>
      <w:pPr>
        <w:pStyle w:val="12"/>
        <w:numPr>
          <w:ilvl w:val="0"/>
          <w:numId w:val="19"/>
        </w:numPr>
        <w:tabs>
          <w:tab w:val="left" w:pos="483"/>
        </w:tabs>
        <w:spacing w:before="26" w:after="0" w:line="240" w:lineRule="auto"/>
        <w:ind w:left="483" w:right="0" w:hanging="323"/>
        <w:jc w:val="left"/>
        <w:rPr>
          <w:rFonts w:ascii="Calibri"/>
          <w:sz w:val="22"/>
        </w:rPr>
      </w:pP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30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o:spt="100" style="position:absolute;left:0pt;margin-left:24pt;margin-top:23.95pt;height:794.25pt;width:547.5pt;mso-position-horizontal-relative:page;mso-position-vertical-relative:page;z-index:-251642880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GMwY3rZ&#10;AAAACwEAAA8AAAAAAAAAAQAgAAAAIgAAAGRycy9kb3ducmV2LnhtbFBLAQIUABQAAAAIAIdO4kAV&#10;nh5kdQMAAHIPAAAOAAAAAAAAAAEAIAAAACgBAABkcnMvZTJvRG9jLnhtbFBLBQYAAAAABgAGAFkB&#10;AAAPBwAAAAA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type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treaty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has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India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entered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into</w:t>
      </w:r>
      <w:r>
        <w:rPr>
          <w:rFonts w:ascii="Calibri"/>
          <w:spacing w:val="3"/>
          <w:sz w:val="22"/>
        </w:rPr>
        <w:t xml:space="preserve"> </w:t>
      </w:r>
      <w:r>
        <w:rPr>
          <w:rFonts w:ascii="Calibri"/>
          <w:sz w:val="22"/>
        </w:rPr>
        <w:t>with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various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countries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avoid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taxing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income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twice?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19"/>
        </w:numPr>
        <w:tabs>
          <w:tab w:val="left" w:pos="802"/>
          <w:tab w:val="left" w:pos="5202"/>
        </w:tabs>
        <w:spacing w:before="0" w:after="0" w:line="240" w:lineRule="auto"/>
        <w:ind w:left="80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Bilateral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Trade</w:t>
      </w:r>
      <w:r>
        <w:rPr>
          <w:rFonts w:ascii="Calibri"/>
          <w:spacing w:val="-2"/>
          <w:sz w:val="22"/>
        </w:rPr>
        <w:t xml:space="preserve"> Agreements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9"/>
          <w:sz w:val="22"/>
        </w:rPr>
        <w:t xml:space="preserve"> </w:t>
      </w:r>
      <w:r>
        <w:rPr>
          <w:rFonts w:ascii="Calibri"/>
          <w:sz w:val="22"/>
        </w:rPr>
        <w:t>International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Customs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Agreements</w:t>
      </w:r>
    </w:p>
    <w:p>
      <w:pPr>
        <w:tabs>
          <w:tab w:val="left" w:pos="5202"/>
        </w:tabs>
        <w:spacing w:before="146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b/>
          <w:sz w:val="22"/>
        </w:rPr>
        <w:t>Double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Tax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Avoidance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Agreements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(DTAA)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Free</w:t>
      </w:r>
      <w:r>
        <w:rPr>
          <w:spacing w:val="-3"/>
          <w:sz w:val="22"/>
        </w:rPr>
        <w:t xml:space="preserve"> </w:t>
      </w:r>
      <w:r>
        <w:rPr>
          <w:sz w:val="22"/>
        </w:rPr>
        <w:t>Trade</w:t>
      </w:r>
      <w:r>
        <w:rPr>
          <w:spacing w:val="-2"/>
          <w:sz w:val="22"/>
        </w:rPr>
        <w:t xml:space="preserve"> Agreements</w:t>
      </w:r>
    </w:p>
    <w:p>
      <w:pPr>
        <w:pStyle w:val="12"/>
        <w:numPr>
          <w:ilvl w:val="0"/>
          <w:numId w:val="19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was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responsible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introduction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first</w:t>
      </w:r>
      <w:r>
        <w:rPr>
          <w:rFonts w:ascii="Calibri"/>
          <w:spacing w:val="3"/>
          <w:sz w:val="22"/>
        </w:rPr>
        <w:t xml:space="preserve"> </w:t>
      </w:r>
      <w:r>
        <w:rPr>
          <w:rFonts w:ascii="Calibri"/>
          <w:sz w:val="22"/>
        </w:rPr>
        <w:t>Income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Act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British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India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1860?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3041"/>
          <w:tab w:val="left" w:pos="5202"/>
          <w:tab w:val="left" w:pos="6642"/>
        </w:tabs>
        <w:spacing w:before="0"/>
        <w:ind w:left="520" w:right="0" w:firstLine="0"/>
        <w:jc w:val="left"/>
        <w:rPr>
          <w:sz w:val="22"/>
        </w:rPr>
      </w:pPr>
      <w:r>
        <w:rPr>
          <w:sz w:val="22"/>
        </w:rPr>
        <w:t>(a</w:t>
      </w:r>
      <w:r>
        <w:rPr>
          <w:b/>
          <w:sz w:val="22"/>
        </w:rPr>
        <w:t>)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Lord</w:t>
      </w:r>
      <w:r>
        <w:rPr>
          <w:b/>
          <w:spacing w:val="2"/>
          <w:sz w:val="22"/>
        </w:rPr>
        <w:t xml:space="preserve"> </w:t>
      </w:r>
      <w:r>
        <w:rPr>
          <w:b/>
          <w:spacing w:val="-2"/>
          <w:sz w:val="22"/>
        </w:rPr>
        <w:t>Cornwallis</w:t>
      </w:r>
      <w:r>
        <w:rPr>
          <w:b/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Chanakya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Akbar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James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Wilson</w:t>
      </w:r>
    </w:p>
    <w:p>
      <w:pPr>
        <w:pStyle w:val="4"/>
        <w:numPr>
          <w:ilvl w:val="0"/>
          <w:numId w:val="16"/>
        </w:numPr>
        <w:tabs>
          <w:tab w:val="left" w:pos="519"/>
        </w:tabs>
        <w:spacing w:before="267" w:after="0" w:line="240" w:lineRule="auto"/>
        <w:ind w:left="519" w:right="0" w:hanging="359"/>
        <w:jc w:val="left"/>
      </w:pP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TAXES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2"/>
        </w:rPr>
        <w:t>CHARACTERISITICS</w:t>
      </w:r>
    </w:p>
    <w:p>
      <w:pPr>
        <w:pStyle w:val="12"/>
        <w:numPr>
          <w:ilvl w:val="0"/>
          <w:numId w:val="20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significant criticism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 xml:space="preserve">indirect </w:t>
      </w:r>
      <w:r>
        <w:rPr>
          <w:rFonts w:ascii="Calibri"/>
          <w:spacing w:val="-2"/>
          <w:sz w:val="22"/>
        </w:rPr>
        <w:t>taxes?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2320"/>
          <w:tab w:val="left" w:pos="5202"/>
          <w:tab w:val="left" w:pos="8083"/>
        </w:tabs>
        <w:spacing w:before="0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Popularity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2"/>
          <w:sz w:val="22"/>
        </w:rPr>
        <w:t xml:space="preserve"> </w:t>
      </w:r>
      <w:r>
        <w:rPr>
          <w:b/>
          <w:sz w:val="22"/>
        </w:rPr>
        <w:t>Regressive</w:t>
      </w:r>
      <w:r>
        <w:rPr>
          <w:b/>
          <w:spacing w:val="-1"/>
          <w:sz w:val="22"/>
        </w:rPr>
        <w:t xml:space="preserve"> </w:t>
      </w:r>
      <w:r>
        <w:rPr>
          <w:b/>
          <w:spacing w:val="-2"/>
          <w:sz w:val="22"/>
        </w:rPr>
        <w:t>Nature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7"/>
          <w:sz w:val="22"/>
        </w:rPr>
        <w:t xml:space="preserve"> </w:t>
      </w:r>
      <w:r>
        <w:rPr>
          <w:sz w:val="22"/>
        </w:rPr>
        <w:t>Savings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Incentive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Equitable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Distribution</w:t>
      </w:r>
    </w:p>
    <w:p>
      <w:pPr>
        <w:pStyle w:val="12"/>
        <w:numPr>
          <w:ilvl w:val="0"/>
          <w:numId w:val="20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How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do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direct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taxes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potentially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discourage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savings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2"/>
          <w:sz w:val="22"/>
        </w:rPr>
        <w:t>investment?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4481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Reducing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Inflation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10"/>
          <w:sz w:val="22"/>
        </w:rPr>
        <w:t xml:space="preserve"> </w:t>
      </w:r>
      <w:r>
        <w:rPr>
          <w:sz w:val="22"/>
        </w:rPr>
        <w:t>Enhancing</w:t>
      </w:r>
      <w:r>
        <w:rPr>
          <w:spacing w:val="-3"/>
          <w:sz w:val="22"/>
        </w:rPr>
        <w:t xml:space="preserve"> </w:t>
      </w:r>
      <w:r>
        <w:rPr>
          <w:sz w:val="22"/>
        </w:rPr>
        <w:t>Work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Incentives</w:t>
      </w:r>
    </w:p>
    <w:p>
      <w:pPr>
        <w:tabs>
          <w:tab w:val="left" w:pos="4481"/>
        </w:tabs>
        <w:spacing w:before="147"/>
        <w:ind w:left="160" w:right="0" w:firstLine="0"/>
        <w:jc w:val="left"/>
        <w:rPr>
          <w:b/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Increasing</w:t>
      </w:r>
      <w:r>
        <w:rPr>
          <w:spacing w:val="-1"/>
          <w:sz w:val="22"/>
        </w:rPr>
        <w:t xml:space="preserve"> </w:t>
      </w:r>
      <w:r>
        <w:rPr>
          <w:sz w:val="22"/>
        </w:rPr>
        <w:t>Post-tax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Return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Reducing Post-tax</w:t>
      </w:r>
      <w:r>
        <w:rPr>
          <w:b/>
          <w:spacing w:val="-1"/>
          <w:sz w:val="22"/>
        </w:rPr>
        <w:t xml:space="preserve"> </w:t>
      </w:r>
      <w:r>
        <w:rPr>
          <w:b/>
          <w:spacing w:val="-2"/>
          <w:sz w:val="22"/>
        </w:rPr>
        <w:t>Return</w:t>
      </w:r>
    </w:p>
    <w:p>
      <w:pPr>
        <w:pStyle w:val="12"/>
        <w:numPr>
          <w:ilvl w:val="0"/>
          <w:numId w:val="20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reform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has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mitigated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cascading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effect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India?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2320"/>
          <w:tab w:val="left" w:pos="4481"/>
          <w:tab w:val="left" w:pos="8083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z w:val="22"/>
        </w:rPr>
        <w:t>Income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Tax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Customs</w:t>
      </w:r>
      <w:r>
        <w:rPr>
          <w:spacing w:val="-4"/>
          <w:sz w:val="22"/>
        </w:rPr>
        <w:t xml:space="preserve"> Duty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2"/>
          <w:sz w:val="22"/>
        </w:rPr>
        <w:t xml:space="preserve"> </w:t>
      </w:r>
      <w:r>
        <w:rPr>
          <w:b/>
          <w:sz w:val="22"/>
        </w:rPr>
        <w:t>Goods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Services Tax</w:t>
      </w:r>
      <w:r>
        <w:rPr>
          <w:b/>
          <w:spacing w:val="-1"/>
          <w:sz w:val="22"/>
        </w:rPr>
        <w:t xml:space="preserve"> </w:t>
      </w:r>
      <w:r>
        <w:rPr>
          <w:b/>
          <w:spacing w:val="-2"/>
          <w:sz w:val="22"/>
        </w:rPr>
        <w:t>(GST)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Value</w:t>
      </w:r>
      <w:r>
        <w:rPr>
          <w:spacing w:val="-3"/>
          <w:sz w:val="22"/>
        </w:rPr>
        <w:t xml:space="preserve"> </w:t>
      </w:r>
      <w:r>
        <w:rPr>
          <w:sz w:val="22"/>
        </w:rPr>
        <w:t>Added</w:t>
      </w:r>
      <w:r>
        <w:rPr>
          <w:spacing w:val="-4"/>
          <w:sz w:val="22"/>
        </w:rPr>
        <w:t xml:space="preserve"> </w:t>
      </w:r>
      <w:r>
        <w:rPr>
          <w:sz w:val="22"/>
        </w:rPr>
        <w:t>Tax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(VAT)</w:t>
      </w:r>
    </w:p>
    <w:p>
      <w:pPr>
        <w:pStyle w:val="12"/>
        <w:numPr>
          <w:ilvl w:val="0"/>
          <w:numId w:val="20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group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most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affected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by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regressive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nature</w:t>
      </w:r>
      <w:r>
        <w:rPr>
          <w:rFonts w:ascii="Calibri"/>
          <w:spacing w:val="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indirect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taxes?</w:t>
      </w:r>
    </w:p>
    <w:p>
      <w:pPr>
        <w:tabs>
          <w:tab w:val="left" w:pos="3041"/>
          <w:tab w:val="left" w:pos="5922"/>
          <w:tab w:val="left" w:pos="8083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High-Income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Individuals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b/>
          <w:sz w:val="22"/>
        </w:rPr>
        <w:t>Low-Income</w:t>
      </w:r>
      <w:r>
        <w:rPr>
          <w:b/>
          <w:spacing w:val="-2"/>
          <w:sz w:val="22"/>
        </w:rPr>
        <w:t xml:space="preserve"> Individuals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Corporations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Government</w:t>
      </w:r>
    </w:p>
    <w:p>
      <w:pPr>
        <w:spacing w:before="2" w:line="240" w:lineRule="auto"/>
        <w:rPr>
          <w:sz w:val="22"/>
        </w:rPr>
      </w:pPr>
    </w:p>
    <w:p>
      <w:pPr>
        <w:pStyle w:val="12"/>
        <w:numPr>
          <w:ilvl w:val="0"/>
          <w:numId w:val="20"/>
        </w:numPr>
        <w:tabs>
          <w:tab w:val="left" w:pos="373"/>
        </w:tabs>
        <w:spacing w:before="1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can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high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direct tax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rates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lead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high-income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individuals?</w:t>
      </w:r>
    </w:p>
    <w:p>
      <w:pPr>
        <w:tabs>
          <w:tab w:val="left" w:pos="4481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z w:val="22"/>
        </w:rPr>
        <w:t>Increased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Savings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8"/>
          <w:sz w:val="22"/>
        </w:rPr>
        <w:t xml:space="preserve"> </w:t>
      </w:r>
      <w:r>
        <w:rPr>
          <w:sz w:val="22"/>
        </w:rPr>
        <w:t>More</w:t>
      </w:r>
      <w:r>
        <w:rPr>
          <w:spacing w:val="-3"/>
          <w:sz w:val="22"/>
        </w:rPr>
        <w:t xml:space="preserve"> </w:t>
      </w:r>
      <w:r>
        <w:rPr>
          <w:sz w:val="22"/>
        </w:rPr>
        <w:t>Equitable</w:t>
      </w:r>
      <w:r>
        <w:rPr>
          <w:spacing w:val="-2"/>
          <w:sz w:val="22"/>
        </w:rPr>
        <w:t xml:space="preserve"> Distribution</w:t>
      </w:r>
    </w:p>
    <w:p>
      <w:pPr>
        <w:tabs>
          <w:tab w:val="left" w:pos="4481"/>
        </w:tabs>
        <w:spacing w:before="96"/>
        <w:ind w:left="160" w:right="0" w:firstLine="0"/>
        <w:jc w:val="left"/>
        <w:rPr>
          <w:sz w:val="22"/>
        </w:rPr>
      </w:pPr>
      <w:r>
        <w:rPr>
          <w:sz w:val="22"/>
        </w:rPr>
        <w:t>(c</w:t>
      </w:r>
      <w:r>
        <w:rPr>
          <w:b/>
          <w:sz w:val="22"/>
        </w:rPr>
        <w:t>)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Impact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on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Work</w:t>
      </w:r>
      <w:r>
        <w:rPr>
          <w:b/>
          <w:spacing w:val="-2"/>
          <w:sz w:val="22"/>
        </w:rPr>
        <w:t xml:space="preserve"> Incentives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Reduction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Tax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Evasion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0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 was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common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problem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before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implementation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GST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India?</w:t>
      </w:r>
    </w:p>
    <w:p>
      <w:pPr>
        <w:pStyle w:val="12"/>
        <w:numPr>
          <w:ilvl w:val="1"/>
          <w:numId w:val="20"/>
        </w:numPr>
        <w:tabs>
          <w:tab w:val="left" w:pos="442"/>
          <w:tab w:val="left" w:pos="4481"/>
        </w:tabs>
        <w:spacing w:before="266" w:after="0" w:line="240" w:lineRule="auto"/>
        <w:ind w:left="44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Decrease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4"/>
          <w:sz w:val="22"/>
        </w:rPr>
        <w:t>Rates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Cascading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Effect</w:t>
      </w:r>
    </w:p>
    <w:p>
      <w:pPr>
        <w:tabs>
          <w:tab w:val="left" w:pos="4481"/>
        </w:tabs>
        <w:spacing w:before="122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z w:val="22"/>
        </w:rPr>
        <w:t>Reduction</w:t>
      </w:r>
      <w:r>
        <w:rPr>
          <w:spacing w:val="-2"/>
          <w:sz w:val="22"/>
        </w:rPr>
        <w:t xml:space="preserve"> </w:t>
      </w:r>
      <w:r>
        <w:rPr>
          <w:sz w:val="22"/>
        </w:rPr>
        <w:t>in</w:t>
      </w:r>
      <w:r>
        <w:rPr>
          <w:spacing w:val="-2"/>
          <w:sz w:val="22"/>
        </w:rPr>
        <w:t xml:space="preserve"> Inflation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sz w:val="22"/>
        </w:rPr>
        <w:t>Simplified</w:t>
      </w:r>
      <w:r>
        <w:rPr>
          <w:spacing w:val="-4"/>
          <w:sz w:val="22"/>
        </w:rPr>
        <w:t xml:space="preserve"> </w:t>
      </w:r>
      <w:r>
        <w:rPr>
          <w:sz w:val="22"/>
        </w:rPr>
        <w:t>Tax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Laws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0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Why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are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direct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taxes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often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considered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inconvenient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by taxpayers?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10"/>
          <w:sz w:val="22"/>
        </w:rPr>
        <w:t>(</w:t>
      </w:r>
    </w:p>
    <w:p>
      <w:pPr>
        <w:pStyle w:val="12"/>
        <w:numPr>
          <w:ilvl w:val="1"/>
          <w:numId w:val="20"/>
        </w:numPr>
        <w:tabs>
          <w:tab w:val="left" w:pos="442"/>
          <w:tab w:val="left" w:pos="3761"/>
        </w:tabs>
        <w:spacing w:before="197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They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Encourage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Investment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They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Are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Progressive</w:t>
      </w:r>
    </w:p>
    <w:p>
      <w:pPr>
        <w:tabs>
          <w:tab w:val="left" w:pos="3761"/>
        </w:tabs>
        <w:spacing w:before="121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Complex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Filing </w:t>
      </w:r>
      <w:r>
        <w:rPr>
          <w:b/>
          <w:spacing w:val="-2"/>
          <w:sz w:val="22"/>
        </w:rPr>
        <w:t>Process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They</w:t>
      </w:r>
      <w:r>
        <w:rPr>
          <w:spacing w:val="-1"/>
          <w:sz w:val="22"/>
        </w:rPr>
        <w:t xml:space="preserve"> </w:t>
      </w:r>
      <w:r>
        <w:rPr>
          <w:sz w:val="22"/>
        </w:rPr>
        <w:t>Reduce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Costs</w:t>
      </w:r>
    </w:p>
    <w:p>
      <w:pPr>
        <w:pStyle w:val="12"/>
        <w:numPr>
          <w:ilvl w:val="0"/>
          <w:numId w:val="20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may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indirect taxes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like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customs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duty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 xml:space="preserve">domestic </w:t>
      </w:r>
      <w:r>
        <w:rPr>
          <w:rFonts w:ascii="Calibri"/>
          <w:spacing w:val="-2"/>
          <w:sz w:val="22"/>
        </w:rPr>
        <w:t>industries?</w:t>
      </w:r>
    </w:p>
    <w:p>
      <w:pPr>
        <w:pStyle w:val="12"/>
        <w:numPr>
          <w:ilvl w:val="1"/>
          <w:numId w:val="20"/>
        </w:numPr>
        <w:tabs>
          <w:tab w:val="left" w:pos="442"/>
          <w:tab w:val="left" w:pos="5202"/>
        </w:tabs>
        <w:spacing w:before="172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Encourage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Foreign</w:t>
      </w:r>
      <w:r>
        <w:rPr>
          <w:rFonts w:ascii="Calibri"/>
          <w:spacing w:val="-2"/>
          <w:sz w:val="22"/>
        </w:rPr>
        <w:t xml:space="preserve"> Competition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Reduce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Costs</w:t>
      </w:r>
    </w:p>
    <w:p>
      <w:pPr>
        <w:tabs>
          <w:tab w:val="left" w:pos="5202"/>
        </w:tabs>
        <w:spacing w:before="171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Affect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Global</w:t>
      </w:r>
      <w:r>
        <w:rPr>
          <w:b/>
          <w:spacing w:val="3"/>
          <w:sz w:val="22"/>
        </w:rPr>
        <w:t xml:space="preserve"> </w:t>
      </w:r>
      <w:r>
        <w:rPr>
          <w:b/>
          <w:spacing w:val="-2"/>
          <w:sz w:val="22"/>
        </w:rPr>
        <w:t>Competitiveness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10"/>
          <w:sz w:val="22"/>
        </w:rPr>
        <w:t xml:space="preserve"> </w:t>
      </w:r>
      <w:r>
        <w:rPr>
          <w:sz w:val="22"/>
        </w:rPr>
        <w:t>Increase</w:t>
      </w:r>
      <w:r>
        <w:rPr>
          <w:spacing w:val="-4"/>
          <w:sz w:val="22"/>
        </w:rPr>
        <w:t xml:space="preserve"> </w:t>
      </w:r>
      <w:r>
        <w:rPr>
          <w:sz w:val="22"/>
        </w:rPr>
        <w:t>Tax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Evasion</w:t>
      </w:r>
    </w:p>
    <w:p>
      <w:pPr>
        <w:pStyle w:val="12"/>
        <w:numPr>
          <w:ilvl w:val="0"/>
          <w:numId w:val="20"/>
        </w:numPr>
        <w:tabs>
          <w:tab w:val="left" w:pos="373"/>
        </w:tabs>
        <w:spacing w:before="19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How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can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high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direct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taxes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discourage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savings?</w:t>
      </w:r>
    </w:p>
    <w:p>
      <w:pPr>
        <w:pStyle w:val="12"/>
        <w:numPr>
          <w:ilvl w:val="1"/>
          <w:numId w:val="20"/>
        </w:numPr>
        <w:tabs>
          <w:tab w:val="left" w:pos="802"/>
          <w:tab w:val="left" w:pos="5202"/>
        </w:tabs>
        <w:spacing w:before="121" w:after="0" w:line="240" w:lineRule="auto"/>
        <w:ind w:left="80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By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Increasing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Post-tax</w:t>
      </w:r>
      <w:r>
        <w:rPr>
          <w:rFonts w:ascii="Calibri"/>
          <w:spacing w:val="-2"/>
          <w:sz w:val="22"/>
        </w:rPr>
        <w:t xml:space="preserve"> Return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(c)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1"/>
          <w:sz w:val="22"/>
        </w:rPr>
        <w:t xml:space="preserve"> </w:t>
      </w:r>
      <w:r>
        <w:rPr>
          <w:rFonts w:ascii="Calibri"/>
          <w:b/>
          <w:sz w:val="22"/>
        </w:rPr>
        <w:t>Reducing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Post-tax</w:t>
      </w:r>
      <w:r>
        <w:rPr>
          <w:rFonts w:ascii="Calibri"/>
          <w:b/>
          <w:spacing w:val="1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Return</w:t>
      </w:r>
    </w:p>
    <w:p>
      <w:pPr>
        <w:pStyle w:val="12"/>
        <w:numPr>
          <w:ilvl w:val="1"/>
          <w:numId w:val="20"/>
        </w:numPr>
        <w:tabs>
          <w:tab w:val="left" w:pos="862"/>
          <w:tab w:val="left" w:pos="5202"/>
        </w:tabs>
        <w:spacing w:before="122" w:after="0" w:line="240" w:lineRule="auto"/>
        <w:ind w:left="862" w:right="0" w:hanging="292"/>
        <w:jc w:val="left"/>
        <w:rPr>
          <w:rFonts w:ascii="Calibri"/>
          <w:sz w:val="22"/>
        </w:rPr>
      </w:pPr>
      <w:r>
        <w:rPr>
          <w:rFonts w:ascii="Calibri"/>
          <w:sz w:val="22"/>
        </w:rPr>
        <w:t>By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Increasing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Pre-tax</w:t>
      </w:r>
      <w:r>
        <w:rPr>
          <w:rFonts w:ascii="Calibri"/>
          <w:spacing w:val="-2"/>
          <w:sz w:val="22"/>
        </w:rPr>
        <w:t xml:space="preserve"> Return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(d)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By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Reducing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2"/>
          <w:sz w:val="22"/>
        </w:rPr>
        <w:t xml:space="preserve"> Rates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1910" w:h="16840"/>
          <w:pgMar w:top="960" w:right="620" w:bottom="1200" w:left="560" w:header="0" w:footer="996" w:gutter="0"/>
          <w:cols w:space="720" w:num="1"/>
        </w:sectPr>
      </w:pPr>
    </w:p>
    <w:p>
      <w:pPr>
        <w:pStyle w:val="12"/>
        <w:numPr>
          <w:ilvl w:val="0"/>
          <w:numId w:val="20"/>
        </w:numPr>
        <w:tabs>
          <w:tab w:val="left" w:pos="483"/>
        </w:tabs>
        <w:spacing w:before="41" w:after="0" w:line="240" w:lineRule="auto"/>
        <w:ind w:left="483" w:right="0" w:hanging="323"/>
        <w:jc w:val="left"/>
        <w:rPr>
          <w:rFonts w:ascii="Calibri"/>
          <w:sz w:val="22"/>
        </w:rPr>
      </w:pP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o:spt="100" style="position:absolute;left:0pt;margin-left:24pt;margin-top:23.95pt;height:794.25pt;width:547.5pt;mso-position-horizontal-relative:page;mso-position-vertical-relative:page;z-index:-251642880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jMGN6&#10;2QAAAAsBAAAPAAAAAAAAAAEAIAAAACIAAABkcnMvZG93bnJldi54bWxQSwECFAAUAAAACACHTuJA&#10;IzBnjHYDAAByDwAADgAAAAAAAAABACAAAAAoAQAAZHJzL2Uyb0RvYy54bWxQSwUGAAAAAAYABgBZ&#10;AQAAEAcAAAAA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Calibri"/>
          <w:sz w:val="22"/>
        </w:rPr>
        <w:t>What kind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taxes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are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seen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direct reduction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income?</w:t>
      </w:r>
    </w:p>
    <w:p>
      <w:pPr>
        <w:tabs>
          <w:tab w:val="left" w:pos="2320"/>
          <w:tab w:val="left" w:pos="4481"/>
          <w:tab w:val="left" w:pos="6642"/>
        </w:tabs>
        <w:spacing w:before="266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Indirect</w:t>
      </w:r>
      <w:r>
        <w:rPr>
          <w:spacing w:val="-2"/>
          <w:sz w:val="22"/>
        </w:rPr>
        <w:t xml:space="preserve"> Taxes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8"/>
          <w:sz w:val="22"/>
        </w:rPr>
        <w:t xml:space="preserve"> </w:t>
      </w:r>
      <w:r>
        <w:rPr>
          <w:sz w:val="22"/>
        </w:rPr>
        <w:t>Customs</w:t>
      </w:r>
      <w:r>
        <w:rPr>
          <w:spacing w:val="-4"/>
          <w:sz w:val="22"/>
        </w:rPr>
        <w:t xml:space="preserve"> Duty</w:t>
      </w:r>
      <w:r>
        <w:rPr>
          <w:sz w:val="22"/>
        </w:rPr>
        <w:tab/>
      </w:r>
      <w:r>
        <w:rPr>
          <w:sz w:val="22"/>
        </w:rPr>
        <w:t>(c</w:t>
      </w:r>
      <w:r>
        <w:rPr>
          <w:b/>
          <w:sz w:val="22"/>
        </w:rPr>
        <w:t>)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Direct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Taxes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Goods</w:t>
      </w:r>
      <w:r>
        <w:rPr>
          <w:spacing w:val="-4"/>
          <w:sz w:val="22"/>
        </w:rPr>
        <w:t xml:space="preserve"> </w:t>
      </w:r>
      <w:r>
        <w:rPr>
          <w:sz w:val="22"/>
        </w:rPr>
        <w:t>and Services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Tax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0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type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taxes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had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cascading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effect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before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pacing w:val="-4"/>
          <w:sz w:val="22"/>
        </w:rPr>
        <w:t>GST?</w:t>
      </w:r>
    </w:p>
    <w:p>
      <w:pPr>
        <w:tabs>
          <w:tab w:val="left" w:pos="2320"/>
          <w:tab w:val="left" w:pos="4481"/>
          <w:tab w:val="left" w:pos="6692"/>
        </w:tabs>
        <w:spacing w:before="267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Direct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Taxes</w:t>
      </w:r>
      <w:r>
        <w:rPr>
          <w:sz w:val="22"/>
        </w:rPr>
        <w:tab/>
      </w:r>
      <w:r>
        <w:rPr>
          <w:sz w:val="22"/>
        </w:rPr>
        <w:t>(b</w:t>
      </w:r>
      <w:r>
        <w:rPr>
          <w:b/>
          <w:sz w:val="22"/>
        </w:rPr>
        <w:t>)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Indirect</w:t>
      </w:r>
      <w:r>
        <w:rPr>
          <w:b/>
          <w:spacing w:val="-2"/>
          <w:sz w:val="22"/>
        </w:rPr>
        <w:t xml:space="preserve"> </w:t>
      </w:r>
      <w:r>
        <w:rPr>
          <w:b/>
          <w:spacing w:val="-4"/>
          <w:sz w:val="22"/>
        </w:rPr>
        <w:t>Taxes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Income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Tax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10"/>
          <w:sz w:val="22"/>
        </w:rPr>
        <w:t xml:space="preserve"> </w:t>
      </w:r>
      <w:r>
        <w:rPr>
          <w:sz w:val="22"/>
        </w:rPr>
        <w:t>Corporate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Tax</w:t>
      </w:r>
    </w:p>
    <w:p>
      <w:pPr>
        <w:pStyle w:val="12"/>
        <w:numPr>
          <w:ilvl w:val="0"/>
          <w:numId w:val="20"/>
        </w:numPr>
        <w:tabs>
          <w:tab w:val="left" w:pos="483"/>
        </w:tabs>
        <w:spacing w:before="266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can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various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rates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indirect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taxes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influence?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20"/>
        </w:numPr>
        <w:tabs>
          <w:tab w:val="left" w:pos="802"/>
          <w:tab w:val="left" w:pos="4481"/>
        </w:tabs>
        <w:spacing w:before="0" w:after="0" w:line="240" w:lineRule="auto"/>
        <w:ind w:left="80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Taxpayer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Convenience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(c)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Unintended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Business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Decisions</w:t>
      </w:r>
    </w:p>
    <w:p>
      <w:pPr>
        <w:pStyle w:val="12"/>
        <w:numPr>
          <w:ilvl w:val="1"/>
          <w:numId w:val="20"/>
        </w:numPr>
        <w:tabs>
          <w:tab w:val="left" w:pos="812"/>
          <w:tab w:val="left" w:pos="4481"/>
        </w:tabs>
        <w:spacing w:before="122" w:after="0" w:line="240" w:lineRule="auto"/>
        <w:ind w:left="812" w:right="0" w:hanging="292"/>
        <w:jc w:val="left"/>
        <w:rPr>
          <w:rFonts w:ascii="Calibri"/>
          <w:sz w:val="22"/>
        </w:rPr>
      </w:pPr>
      <w:r>
        <w:rPr>
          <w:rFonts w:ascii="Calibri"/>
          <w:sz w:val="22"/>
        </w:rPr>
        <w:t>Regressive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2"/>
          <w:sz w:val="22"/>
        </w:rPr>
        <w:t>Impact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(d)</w:t>
      </w:r>
      <w:r>
        <w:rPr>
          <w:rFonts w:ascii="Calibri"/>
          <w:spacing w:val="-8"/>
          <w:sz w:val="22"/>
        </w:rPr>
        <w:t xml:space="preserve"> </w:t>
      </w:r>
      <w:r>
        <w:rPr>
          <w:rFonts w:ascii="Calibri"/>
          <w:sz w:val="22"/>
        </w:rPr>
        <w:t>Income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Redistribution</w:t>
      </w:r>
    </w:p>
    <w:p>
      <w:pPr>
        <w:pStyle w:val="12"/>
        <w:numPr>
          <w:ilvl w:val="0"/>
          <w:numId w:val="20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major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challenge 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 administration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indirect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2"/>
          <w:sz w:val="22"/>
        </w:rPr>
        <w:t>taxes?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20"/>
        </w:numPr>
        <w:tabs>
          <w:tab w:val="left" w:pos="803"/>
          <w:tab w:val="left" w:pos="4481"/>
        </w:tabs>
        <w:spacing w:before="0" w:after="0" w:line="240" w:lineRule="auto"/>
        <w:ind w:left="803" w:right="0" w:hanging="283"/>
        <w:jc w:val="left"/>
        <w:rPr>
          <w:rFonts w:ascii="Calibri"/>
          <w:sz w:val="22"/>
        </w:rPr>
      </w:pPr>
      <w:r>
        <w:rPr>
          <w:rFonts w:ascii="Calibri"/>
          <w:sz w:val="22"/>
        </w:rPr>
        <w:t>Inequitable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Practice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8"/>
          <w:sz w:val="22"/>
        </w:rPr>
        <w:t xml:space="preserve"> </w:t>
      </w:r>
      <w:r>
        <w:rPr>
          <w:rFonts w:ascii="Calibri"/>
          <w:spacing w:val="-2"/>
          <w:sz w:val="22"/>
        </w:rPr>
        <w:t>Inconvenience</w:t>
      </w:r>
    </w:p>
    <w:p>
      <w:pPr>
        <w:tabs>
          <w:tab w:val="left" w:pos="4481"/>
        </w:tabs>
        <w:spacing w:before="96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Evasion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at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Collection</w:t>
      </w:r>
      <w:r>
        <w:rPr>
          <w:b/>
          <w:spacing w:val="-1"/>
          <w:sz w:val="22"/>
        </w:rPr>
        <w:t xml:space="preserve"> </w:t>
      </w:r>
      <w:r>
        <w:rPr>
          <w:b/>
          <w:spacing w:val="-2"/>
          <w:sz w:val="22"/>
        </w:rPr>
        <w:t>Stages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Progressive </w:t>
      </w:r>
      <w:r>
        <w:rPr>
          <w:spacing w:val="-2"/>
          <w:sz w:val="22"/>
        </w:rPr>
        <w:t>Nature</w:t>
      </w:r>
    </w:p>
    <w:p>
      <w:pPr>
        <w:pStyle w:val="12"/>
        <w:numPr>
          <w:ilvl w:val="0"/>
          <w:numId w:val="20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example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direct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tax?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2320"/>
          <w:tab w:val="left" w:pos="4481"/>
          <w:tab w:val="left" w:pos="6642"/>
        </w:tabs>
        <w:spacing w:before="0"/>
        <w:ind w:left="52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Sales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>Tax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8"/>
          <w:sz w:val="22"/>
        </w:rPr>
        <w:t xml:space="preserve"> </w:t>
      </w:r>
      <w:r>
        <w:rPr>
          <w:sz w:val="22"/>
        </w:rPr>
        <w:t>Value</w:t>
      </w:r>
      <w:r>
        <w:rPr>
          <w:spacing w:val="-3"/>
          <w:sz w:val="22"/>
        </w:rPr>
        <w:t xml:space="preserve"> </w:t>
      </w:r>
      <w:r>
        <w:rPr>
          <w:sz w:val="22"/>
        </w:rPr>
        <w:t>Added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Tax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Customs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Duty</w:t>
      </w:r>
      <w:r>
        <w:rPr>
          <w:sz w:val="22"/>
        </w:rPr>
        <w:tab/>
      </w:r>
      <w:r>
        <w:rPr>
          <w:sz w:val="22"/>
        </w:rPr>
        <w:t>(d</w:t>
      </w:r>
      <w:r>
        <w:rPr>
          <w:b/>
          <w:sz w:val="22"/>
        </w:rPr>
        <w:t>)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Income</w:t>
      </w:r>
      <w:r>
        <w:rPr>
          <w:b/>
          <w:spacing w:val="-2"/>
          <w:sz w:val="22"/>
        </w:rPr>
        <w:t xml:space="preserve"> </w:t>
      </w:r>
      <w:r>
        <w:rPr>
          <w:b/>
          <w:spacing w:val="-5"/>
          <w:sz w:val="22"/>
        </w:rPr>
        <w:t>Tax</w:t>
      </w:r>
    </w:p>
    <w:p>
      <w:pPr>
        <w:pStyle w:val="12"/>
        <w:numPr>
          <w:ilvl w:val="0"/>
          <w:numId w:val="20"/>
        </w:numPr>
        <w:tabs>
          <w:tab w:val="left" w:pos="483"/>
        </w:tabs>
        <w:spacing w:before="266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How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have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indirect taxes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like customs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duty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protected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 xml:space="preserve">domestic </w:t>
      </w:r>
      <w:r>
        <w:rPr>
          <w:rFonts w:ascii="Calibri"/>
          <w:spacing w:val="-2"/>
          <w:sz w:val="22"/>
        </w:rPr>
        <w:t>industries?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20"/>
        </w:numPr>
        <w:tabs>
          <w:tab w:val="left" w:pos="802"/>
          <w:tab w:val="left" w:pos="4481"/>
        </w:tabs>
        <w:spacing w:before="0" w:after="0" w:line="240" w:lineRule="auto"/>
        <w:ind w:left="80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By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Encouraging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Imports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Making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Imported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Raw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Materials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Costly</w:t>
      </w:r>
    </w:p>
    <w:p>
      <w:pPr>
        <w:tabs>
          <w:tab w:val="left" w:pos="4481"/>
        </w:tabs>
        <w:spacing w:before="97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By</w:t>
      </w:r>
      <w:r>
        <w:rPr>
          <w:spacing w:val="-1"/>
          <w:sz w:val="22"/>
        </w:rPr>
        <w:t xml:space="preserve"> </w:t>
      </w:r>
      <w:r>
        <w:rPr>
          <w:sz w:val="22"/>
        </w:rPr>
        <w:t>Reducing</w:t>
      </w:r>
      <w:r>
        <w:rPr>
          <w:spacing w:val="-1"/>
          <w:sz w:val="22"/>
        </w:rPr>
        <w:t xml:space="preserve"> </w:t>
      </w:r>
      <w:r>
        <w:rPr>
          <w:sz w:val="22"/>
        </w:rPr>
        <w:t>Tax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Rates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sz w:val="22"/>
        </w:rPr>
        <w:t>By</w:t>
      </w:r>
      <w:r>
        <w:rPr>
          <w:spacing w:val="-3"/>
          <w:sz w:val="22"/>
        </w:rPr>
        <w:t xml:space="preserve"> </w:t>
      </w:r>
      <w:r>
        <w:rPr>
          <w:sz w:val="22"/>
        </w:rPr>
        <w:t>Simplifying</w:t>
      </w:r>
      <w:r>
        <w:rPr>
          <w:spacing w:val="-3"/>
          <w:sz w:val="22"/>
        </w:rPr>
        <w:t xml:space="preserve"> </w:t>
      </w:r>
      <w:r>
        <w:rPr>
          <w:sz w:val="22"/>
        </w:rPr>
        <w:t>Tax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Laws</w:t>
      </w:r>
    </w:p>
    <w:p>
      <w:pPr>
        <w:pStyle w:val="12"/>
        <w:numPr>
          <w:ilvl w:val="0"/>
          <w:numId w:val="20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has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mitigated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cascading effect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large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extent in</w:t>
      </w:r>
      <w:r>
        <w:rPr>
          <w:rFonts w:ascii="Calibri"/>
          <w:spacing w:val="-2"/>
          <w:sz w:val="22"/>
        </w:rPr>
        <w:t xml:space="preserve"> India?</w:t>
      </w:r>
    </w:p>
    <w:p>
      <w:pPr>
        <w:spacing w:before="2" w:line="240" w:lineRule="auto"/>
        <w:rPr>
          <w:sz w:val="22"/>
        </w:rPr>
      </w:pPr>
    </w:p>
    <w:p>
      <w:pPr>
        <w:tabs>
          <w:tab w:val="left" w:pos="2320"/>
          <w:tab w:val="left" w:pos="4481"/>
          <w:tab w:val="left" w:pos="7363"/>
        </w:tabs>
        <w:spacing w:before="0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10"/>
          <w:sz w:val="22"/>
        </w:rPr>
        <w:t xml:space="preserve"> </w:t>
      </w:r>
      <w:r>
        <w:rPr>
          <w:sz w:val="22"/>
        </w:rPr>
        <w:t>Corporate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Tax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Income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Tax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7"/>
          <w:sz w:val="22"/>
        </w:rPr>
        <w:t xml:space="preserve"> </w:t>
      </w:r>
      <w:r>
        <w:rPr>
          <w:sz w:val="22"/>
        </w:rPr>
        <w:t>Value</w:t>
      </w:r>
      <w:r>
        <w:rPr>
          <w:spacing w:val="-3"/>
          <w:sz w:val="22"/>
        </w:rPr>
        <w:t xml:space="preserve"> </w:t>
      </w:r>
      <w:r>
        <w:rPr>
          <w:sz w:val="22"/>
        </w:rPr>
        <w:t>Added</w:t>
      </w:r>
      <w:r>
        <w:rPr>
          <w:spacing w:val="-4"/>
          <w:sz w:val="22"/>
        </w:rPr>
        <w:t xml:space="preserve"> </w:t>
      </w:r>
      <w:r>
        <w:rPr>
          <w:sz w:val="22"/>
        </w:rPr>
        <w:t>Tax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(VAT)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b/>
          <w:sz w:val="22"/>
        </w:rPr>
        <w:t>Goods and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Services Tax</w:t>
      </w:r>
      <w:r>
        <w:rPr>
          <w:b/>
          <w:spacing w:val="-2"/>
          <w:sz w:val="22"/>
        </w:rPr>
        <w:t xml:space="preserve"> (GST</w:t>
      </w:r>
      <w:r>
        <w:rPr>
          <w:spacing w:val="-2"/>
          <w:sz w:val="22"/>
        </w:rPr>
        <w:t>)</w:t>
      </w:r>
    </w:p>
    <w:p>
      <w:pPr>
        <w:pStyle w:val="12"/>
        <w:numPr>
          <w:ilvl w:val="0"/>
          <w:numId w:val="20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type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taxes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can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lead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border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disputes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India?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2320"/>
          <w:tab w:val="left" w:pos="4481"/>
          <w:tab w:val="left" w:pos="6642"/>
        </w:tabs>
        <w:spacing w:before="0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Direct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Taxes</w:t>
      </w:r>
      <w:r>
        <w:rPr>
          <w:sz w:val="22"/>
        </w:rPr>
        <w:tab/>
      </w:r>
      <w:r>
        <w:rPr>
          <w:sz w:val="22"/>
        </w:rPr>
        <w:t>(b</w:t>
      </w:r>
      <w:r>
        <w:rPr>
          <w:b/>
          <w:sz w:val="22"/>
        </w:rPr>
        <w:t>)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Indirect</w:t>
      </w:r>
      <w:r>
        <w:rPr>
          <w:b/>
          <w:spacing w:val="-2"/>
          <w:sz w:val="22"/>
        </w:rPr>
        <w:t xml:space="preserve"> </w:t>
      </w:r>
      <w:r>
        <w:rPr>
          <w:b/>
          <w:spacing w:val="-4"/>
          <w:sz w:val="22"/>
        </w:rPr>
        <w:t>Taxes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Income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Tax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10"/>
          <w:sz w:val="22"/>
        </w:rPr>
        <w:t xml:space="preserve"> </w:t>
      </w:r>
      <w:r>
        <w:rPr>
          <w:sz w:val="22"/>
        </w:rPr>
        <w:t>Corporate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>Tax</w:t>
      </w:r>
    </w:p>
    <w:p>
      <w:pPr>
        <w:pStyle w:val="12"/>
        <w:numPr>
          <w:ilvl w:val="0"/>
          <w:numId w:val="20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was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one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impacts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direct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taxes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economy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mentioned?</w:t>
      </w:r>
    </w:p>
    <w:p>
      <w:pPr>
        <w:pStyle w:val="12"/>
        <w:numPr>
          <w:ilvl w:val="1"/>
          <w:numId w:val="20"/>
        </w:numPr>
        <w:tabs>
          <w:tab w:val="left" w:pos="802"/>
          <w:tab w:val="left" w:pos="3761"/>
        </w:tabs>
        <w:spacing w:before="267" w:after="0" w:line="240" w:lineRule="auto"/>
        <w:ind w:left="80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Increased</w:t>
      </w:r>
      <w:r>
        <w:rPr>
          <w:rFonts w:ascii="Calibri"/>
          <w:spacing w:val="-8"/>
          <w:sz w:val="22"/>
        </w:rPr>
        <w:t xml:space="preserve"> </w:t>
      </w:r>
      <w:r>
        <w:rPr>
          <w:rFonts w:ascii="Calibri"/>
          <w:spacing w:val="-2"/>
          <w:sz w:val="22"/>
        </w:rPr>
        <w:t>Inflation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b)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Negative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Impact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on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Savings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 xml:space="preserve">and </w:t>
      </w:r>
      <w:r>
        <w:rPr>
          <w:rFonts w:ascii="Calibri"/>
          <w:b/>
          <w:spacing w:val="-2"/>
          <w:sz w:val="22"/>
        </w:rPr>
        <w:t>Investment</w:t>
      </w:r>
    </w:p>
    <w:p>
      <w:pPr>
        <w:tabs>
          <w:tab w:val="left" w:pos="3761"/>
        </w:tabs>
        <w:spacing w:before="126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Reduction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Tax</w:t>
      </w:r>
      <w:r>
        <w:rPr>
          <w:spacing w:val="-2"/>
          <w:sz w:val="22"/>
        </w:rPr>
        <w:t xml:space="preserve"> Evasion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Simplification</w:t>
      </w:r>
      <w:r>
        <w:rPr>
          <w:spacing w:val="-5"/>
          <w:sz w:val="22"/>
        </w:rPr>
        <w:t xml:space="preserve"> </w:t>
      </w:r>
      <w:r>
        <w:rPr>
          <w:sz w:val="22"/>
        </w:rPr>
        <w:t>of</w:t>
      </w:r>
      <w:r>
        <w:rPr>
          <w:spacing w:val="-2"/>
          <w:sz w:val="22"/>
        </w:rPr>
        <w:t xml:space="preserve"> </w:t>
      </w:r>
      <w:r>
        <w:rPr>
          <w:sz w:val="22"/>
        </w:rPr>
        <w:t>Tax</w:t>
      </w:r>
      <w:r>
        <w:rPr>
          <w:spacing w:val="-4"/>
          <w:sz w:val="22"/>
        </w:rPr>
        <w:t xml:space="preserve"> Laws</w:t>
      </w:r>
    </w:p>
    <w:p>
      <w:pPr>
        <w:pStyle w:val="12"/>
        <w:numPr>
          <w:ilvl w:val="0"/>
          <w:numId w:val="20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can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high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indirect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taxes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lead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pacing w:val="-5"/>
          <w:sz w:val="22"/>
        </w:rPr>
        <w:t>to?</w:t>
      </w:r>
    </w:p>
    <w:p>
      <w:pPr>
        <w:tabs>
          <w:tab w:val="left" w:pos="3041"/>
          <w:tab w:val="left" w:pos="5972"/>
        </w:tabs>
        <w:spacing w:before="266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Decreased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Prices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Inflationary</w:t>
      </w:r>
      <w:r>
        <w:rPr>
          <w:b/>
          <w:spacing w:val="-1"/>
          <w:sz w:val="22"/>
        </w:rPr>
        <w:t xml:space="preserve"> </w:t>
      </w:r>
      <w:r>
        <w:rPr>
          <w:b/>
          <w:spacing w:val="-2"/>
          <w:sz w:val="22"/>
        </w:rPr>
        <w:t>Pressure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Encourage</w:t>
      </w:r>
      <w:r>
        <w:rPr>
          <w:spacing w:val="-2"/>
          <w:sz w:val="22"/>
        </w:rPr>
        <w:t xml:space="preserve"> </w:t>
      </w:r>
      <w:r>
        <w:rPr>
          <w:sz w:val="22"/>
        </w:rPr>
        <w:t>Savings</w:t>
      </w:r>
      <w:r>
        <w:rPr>
          <w:spacing w:val="37"/>
          <w:sz w:val="22"/>
        </w:rPr>
        <w:t xml:space="preserve">  </w:t>
      </w:r>
      <w:r>
        <w:rPr>
          <w:sz w:val="22"/>
        </w:rPr>
        <w:t>(d)</w:t>
      </w:r>
      <w:r>
        <w:rPr>
          <w:spacing w:val="-4"/>
          <w:sz w:val="22"/>
        </w:rPr>
        <w:t xml:space="preserve"> </w:t>
      </w:r>
      <w:r>
        <w:rPr>
          <w:sz w:val="22"/>
        </w:rPr>
        <w:t>Equitable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Distribution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0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complex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nature 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GST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laws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 xml:space="preserve">particularly </w:t>
      </w:r>
      <w:r>
        <w:rPr>
          <w:rFonts w:ascii="Calibri"/>
          <w:spacing w:val="-2"/>
          <w:sz w:val="22"/>
        </w:rPr>
        <w:t>affect?</w:t>
      </w:r>
    </w:p>
    <w:p>
      <w:pPr>
        <w:tabs>
          <w:tab w:val="left" w:pos="5922"/>
        </w:tabs>
        <w:spacing w:before="267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High-Income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Individuals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Foreign</w:t>
      </w:r>
      <w:r>
        <w:rPr>
          <w:spacing w:val="-2"/>
          <w:sz w:val="22"/>
        </w:rPr>
        <w:t xml:space="preserve"> Corporations</w:t>
      </w:r>
    </w:p>
    <w:p>
      <w:pPr>
        <w:tabs>
          <w:tab w:val="left" w:pos="5922"/>
        </w:tabs>
        <w:spacing w:before="101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Small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Medium-sized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Enterprises</w:t>
      </w:r>
      <w:r>
        <w:rPr>
          <w:b/>
          <w:spacing w:val="-1"/>
          <w:sz w:val="22"/>
        </w:rPr>
        <w:t xml:space="preserve"> </w:t>
      </w:r>
      <w:r>
        <w:rPr>
          <w:b/>
          <w:spacing w:val="-2"/>
          <w:sz w:val="22"/>
        </w:rPr>
        <w:t>(SMEs)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Government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Revenue</w:t>
      </w:r>
    </w:p>
    <w:p>
      <w:pPr>
        <w:pStyle w:val="4"/>
        <w:numPr>
          <w:ilvl w:val="0"/>
          <w:numId w:val="16"/>
        </w:numPr>
        <w:tabs>
          <w:tab w:val="left" w:pos="519"/>
        </w:tabs>
        <w:spacing w:before="168" w:after="0" w:line="240" w:lineRule="auto"/>
        <w:ind w:left="519" w:right="0" w:hanging="359"/>
        <w:jc w:val="left"/>
      </w:pPr>
      <w:r>
        <w:t>KEY</w:t>
      </w:r>
      <w:r>
        <w:rPr>
          <w:spacing w:val="-6"/>
        </w:rPr>
        <w:t xml:space="preserve"> </w:t>
      </w:r>
      <w:r>
        <w:t>TAXES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4"/>
        </w:rPr>
        <w:t>INDIA</w:t>
      </w:r>
    </w:p>
    <w:p>
      <w:pPr>
        <w:pStyle w:val="12"/>
        <w:numPr>
          <w:ilvl w:val="0"/>
          <w:numId w:val="21"/>
        </w:numPr>
        <w:tabs>
          <w:tab w:val="left" w:pos="373"/>
        </w:tabs>
        <w:spacing w:before="14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When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was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GST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introduced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India?</w:t>
      </w:r>
    </w:p>
    <w:p>
      <w:pPr>
        <w:tabs>
          <w:tab w:val="left" w:pos="2320"/>
          <w:tab w:val="left" w:pos="4481"/>
          <w:tab w:val="left" w:pos="6642"/>
        </w:tabs>
        <w:spacing w:before="122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2000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b/>
          <w:spacing w:val="-4"/>
          <w:sz w:val="22"/>
        </w:rPr>
        <w:t>2017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2010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2005</w:t>
      </w:r>
    </w:p>
    <w:p>
      <w:pPr>
        <w:spacing w:after="0"/>
        <w:jc w:val="left"/>
        <w:rPr>
          <w:sz w:val="22"/>
        </w:rPr>
        <w:sectPr>
          <w:pgSz w:w="11910" w:h="16840"/>
          <w:pgMar w:top="680" w:right="620" w:bottom="1200" w:left="560" w:header="0" w:footer="996" w:gutter="0"/>
          <w:cols w:space="720" w:num="1"/>
        </w:sectPr>
      </w:pPr>
    </w:p>
    <w:p>
      <w:pPr>
        <w:pStyle w:val="12"/>
        <w:numPr>
          <w:ilvl w:val="0"/>
          <w:numId w:val="21"/>
        </w:numPr>
        <w:tabs>
          <w:tab w:val="left" w:pos="373"/>
        </w:tabs>
        <w:spacing w:before="41" w:after="0" w:line="240" w:lineRule="auto"/>
        <w:ind w:left="373" w:right="0" w:hanging="213"/>
        <w:jc w:val="left"/>
        <w:rPr>
          <w:rFonts w:ascii="Calibri"/>
          <w:sz w:val="22"/>
        </w:rPr>
      </w:pP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o:spt="100" style="position:absolute;left:0pt;margin-left:24pt;margin-top:23.95pt;height:794.25pt;width:547.5pt;mso-position-horizontal-relative:page;mso-position-vertical-relative:page;z-index:-251641856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jMGN6&#10;2QAAAAsBAAAPAAAAAAAAAAEAIAAAACIAAABkcnMvZG93bnJldi54bWxQSwECFAAUAAAACACHTuJA&#10;OMScb3YDAAByDwAADgAAAAAAAAABACAAAAAoAQAAZHJzL2Uyb0RvYy54bWxQSwUGAAAAAAYABgBZ&#10;AQAAEAcAAAAA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IGST?</w:t>
      </w:r>
    </w:p>
    <w:p>
      <w:pPr>
        <w:tabs>
          <w:tab w:val="left" w:pos="3041"/>
          <w:tab w:val="left" w:pos="5202"/>
          <w:tab w:val="left" w:pos="7363"/>
        </w:tabs>
        <w:spacing w:before="266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z w:val="22"/>
        </w:rPr>
        <w:t>International</w:t>
      </w:r>
      <w:r>
        <w:rPr>
          <w:spacing w:val="-5"/>
          <w:sz w:val="22"/>
        </w:rPr>
        <w:t xml:space="preserve"> GST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7"/>
          <w:sz w:val="22"/>
        </w:rPr>
        <w:t xml:space="preserve"> </w:t>
      </w:r>
      <w:r>
        <w:rPr>
          <w:b/>
          <w:sz w:val="22"/>
        </w:rPr>
        <w:t>Integrated</w:t>
      </w:r>
      <w:r>
        <w:rPr>
          <w:b/>
          <w:spacing w:val="-1"/>
          <w:sz w:val="22"/>
        </w:rPr>
        <w:t xml:space="preserve"> </w:t>
      </w:r>
      <w:r>
        <w:rPr>
          <w:b/>
          <w:spacing w:val="-5"/>
          <w:sz w:val="22"/>
        </w:rPr>
        <w:t>GST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Interstate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GST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9"/>
          <w:sz w:val="22"/>
        </w:rPr>
        <w:t xml:space="preserve"> </w:t>
      </w:r>
      <w:r>
        <w:rPr>
          <w:sz w:val="22"/>
        </w:rPr>
        <w:t>Internal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GST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1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products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are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excluded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from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4"/>
          <w:sz w:val="22"/>
        </w:rPr>
        <w:t>GST?</w:t>
      </w:r>
    </w:p>
    <w:p>
      <w:pPr>
        <w:tabs>
          <w:tab w:val="left" w:pos="5202"/>
          <w:tab w:val="left" w:pos="7363"/>
        </w:tabs>
        <w:spacing w:before="267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Alcohol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Petroleum</w:t>
      </w:r>
      <w:r>
        <w:rPr>
          <w:b/>
          <w:spacing w:val="56"/>
          <w:w w:val="150"/>
          <w:sz w:val="22"/>
        </w:rPr>
        <w:t xml:space="preserve"> </w:t>
      </w:r>
      <w:r>
        <w:rPr>
          <w:sz w:val="22"/>
        </w:rPr>
        <w:t>(b)</w:t>
      </w:r>
      <w:r>
        <w:rPr>
          <w:spacing w:val="-4"/>
          <w:sz w:val="22"/>
        </w:rPr>
        <w:t xml:space="preserve"> </w:t>
      </w:r>
      <w:r>
        <w:rPr>
          <w:sz w:val="22"/>
        </w:rPr>
        <w:t>Gold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Silver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Textiles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Food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Electronics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Machinery</w:t>
      </w:r>
    </w:p>
    <w:p>
      <w:pPr>
        <w:pStyle w:val="12"/>
        <w:numPr>
          <w:ilvl w:val="0"/>
          <w:numId w:val="21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Who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administers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Customs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Duty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India?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21"/>
        </w:numPr>
        <w:tabs>
          <w:tab w:val="left" w:pos="802"/>
          <w:tab w:val="left" w:pos="4481"/>
        </w:tabs>
        <w:spacing w:before="0" w:after="0" w:line="240" w:lineRule="auto"/>
        <w:ind w:left="80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 xml:space="preserve">State </w:t>
      </w:r>
      <w:r>
        <w:rPr>
          <w:rFonts w:ascii="Calibri"/>
          <w:spacing w:val="-2"/>
          <w:sz w:val="22"/>
        </w:rPr>
        <w:t>Governments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Central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Board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Indirect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Taxes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Customs</w:t>
      </w:r>
    </w:p>
    <w:p>
      <w:pPr>
        <w:tabs>
          <w:tab w:val="left" w:pos="4481"/>
        </w:tabs>
        <w:spacing w:before="97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Reserve</w:t>
      </w:r>
      <w:r>
        <w:rPr>
          <w:spacing w:val="-1"/>
          <w:sz w:val="22"/>
        </w:rPr>
        <w:t xml:space="preserve"> </w:t>
      </w:r>
      <w:r>
        <w:rPr>
          <w:sz w:val="22"/>
        </w:rPr>
        <w:t>Bank</w:t>
      </w:r>
      <w:r>
        <w:rPr>
          <w:spacing w:val="-1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India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9"/>
          <w:sz w:val="22"/>
        </w:rPr>
        <w:t xml:space="preserve"> </w:t>
      </w:r>
      <w:r>
        <w:rPr>
          <w:sz w:val="22"/>
        </w:rPr>
        <w:t>Ministry</w:t>
      </w:r>
      <w:r>
        <w:rPr>
          <w:spacing w:val="-3"/>
          <w:sz w:val="22"/>
        </w:rPr>
        <w:t xml:space="preserve"> </w:t>
      </w:r>
      <w:r>
        <w:rPr>
          <w:sz w:val="22"/>
        </w:rPr>
        <w:t>of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Commerce</w:t>
      </w:r>
    </w:p>
    <w:p>
      <w:pPr>
        <w:pStyle w:val="12"/>
        <w:numPr>
          <w:ilvl w:val="0"/>
          <w:numId w:val="21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was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Excise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Duty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referred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before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4"/>
          <w:sz w:val="22"/>
        </w:rPr>
        <w:t>GST?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21"/>
        </w:numPr>
        <w:tabs>
          <w:tab w:val="left" w:pos="802"/>
          <w:tab w:val="left" w:pos="4481"/>
        </w:tabs>
        <w:spacing w:before="0" w:after="0" w:line="240" w:lineRule="auto"/>
        <w:ind w:left="80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Central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Excise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Duty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Central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Value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Added Tax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(CENVAT)</w:t>
      </w:r>
    </w:p>
    <w:p>
      <w:pPr>
        <w:tabs>
          <w:tab w:val="left" w:pos="4481"/>
        </w:tabs>
        <w:spacing w:before="121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z w:val="22"/>
        </w:rPr>
        <w:t>General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Excise </w:t>
      </w:r>
      <w:r>
        <w:rPr>
          <w:spacing w:val="-4"/>
          <w:sz w:val="22"/>
        </w:rPr>
        <w:t>Duty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Specific</w:t>
      </w:r>
      <w:r>
        <w:rPr>
          <w:spacing w:val="-1"/>
          <w:sz w:val="22"/>
        </w:rPr>
        <w:t xml:space="preserve"> </w:t>
      </w:r>
      <w:r>
        <w:rPr>
          <w:sz w:val="22"/>
        </w:rPr>
        <w:t>Excise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Duty</w:t>
      </w:r>
    </w:p>
    <w:p>
      <w:pPr>
        <w:pStyle w:val="12"/>
        <w:numPr>
          <w:ilvl w:val="0"/>
          <w:numId w:val="21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Prime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Minister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first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proposed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introduction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4"/>
          <w:sz w:val="22"/>
        </w:rPr>
        <w:t>GST?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3041"/>
          <w:tab w:val="left" w:pos="5972"/>
          <w:tab w:val="left" w:pos="8803"/>
        </w:tabs>
        <w:spacing w:before="0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z w:val="22"/>
        </w:rPr>
        <w:t>Narendra</w:t>
      </w:r>
      <w:r>
        <w:rPr>
          <w:spacing w:val="-4"/>
          <w:sz w:val="22"/>
        </w:rPr>
        <w:t xml:space="preserve"> Modi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9"/>
          <w:sz w:val="22"/>
        </w:rPr>
        <w:t xml:space="preserve"> </w:t>
      </w:r>
      <w:r>
        <w:rPr>
          <w:sz w:val="22"/>
        </w:rPr>
        <w:t>Manmohan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Singh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 xml:space="preserve">Atal Bihari </w:t>
      </w:r>
      <w:r>
        <w:rPr>
          <w:b/>
          <w:spacing w:val="-2"/>
          <w:sz w:val="22"/>
        </w:rPr>
        <w:t>Vajpayee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Indira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Gandhi</w:t>
      </w:r>
    </w:p>
    <w:p>
      <w:pPr>
        <w:pStyle w:val="12"/>
        <w:numPr>
          <w:ilvl w:val="0"/>
          <w:numId w:val="21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rate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highest slab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pacing w:val="-4"/>
          <w:sz w:val="22"/>
        </w:rPr>
        <w:t>GST?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2320"/>
          <w:tab w:val="left" w:pos="3761"/>
          <w:tab w:val="left" w:pos="5202"/>
        </w:tabs>
        <w:spacing w:before="0"/>
        <w:ind w:left="52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5%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12%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18%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5"/>
          <w:sz w:val="22"/>
        </w:rPr>
        <w:t xml:space="preserve"> </w:t>
      </w:r>
      <w:r>
        <w:rPr>
          <w:b/>
          <w:spacing w:val="-5"/>
          <w:sz w:val="22"/>
        </w:rPr>
        <w:t>28%</w:t>
      </w:r>
    </w:p>
    <w:p>
      <w:pPr>
        <w:pStyle w:val="12"/>
        <w:numPr>
          <w:ilvl w:val="0"/>
          <w:numId w:val="21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'S'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SGST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stand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pacing w:val="-4"/>
          <w:sz w:val="22"/>
        </w:rPr>
        <w:t>for?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2320"/>
          <w:tab w:val="left" w:pos="3761"/>
          <w:tab w:val="left" w:pos="5202"/>
        </w:tabs>
        <w:spacing w:before="0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Standard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Supply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b/>
          <w:spacing w:val="-4"/>
          <w:sz w:val="22"/>
        </w:rPr>
        <w:t>State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Services</w:t>
      </w:r>
    </w:p>
    <w:p>
      <w:pPr>
        <w:pStyle w:val="12"/>
        <w:numPr>
          <w:ilvl w:val="0"/>
          <w:numId w:val="21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Act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regulates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Customs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Duty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India?</w:t>
      </w:r>
    </w:p>
    <w:p>
      <w:pPr>
        <w:pStyle w:val="12"/>
        <w:numPr>
          <w:ilvl w:val="1"/>
          <w:numId w:val="21"/>
        </w:numPr>
        <w:tabs>
          <w:tab w:val="left" w:pos="802"/>
          <w:tab w:val="left" w:pos="4481"/>
        </w:tabs>
        <w:spacing w:before="267" w:after="0" w:line="240" w:lineRule="auto"/>
        <w:ind w:left="80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Customs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Act,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4"/>
          <w:sz w:val="22"/>
        </w:rPr>
        <w:t>1975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Customs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Act,</w:t>
      </w:r>
      <w:r>
        <w:rPr>
          <w:rFonts w:ascii="Calibri"/>
          <w:b/>
          <w:spacing w:val="-4"/>
          <w:sz w:val="22"/>
        </w:rPr>
        <w:t xml:space="preserve"> 1962</w:t>
      </w:r>
    </w:p>
    <w:p>
      <w:pPr>
        <w:tabs>
          <w:tab w:val="left" w:pos="4481"/>
        </w:tabs>
        <w:spacing w:before="147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Customs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Excise</w:t>
      </w:r>
      <w:r>
        <w:rPr>
          <w:spacing w:val="-1"/>
          <w:sz w:val="22"/>
        </w:rPr>
        <w:t xml:space="preserve"> </w:t>
      </w:r>
      <w:r>
        <w:rPr>
          <w:sz w:val="22"/>
        </w:rPr>
        <w:t>Act,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1944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5"/>
          <w:sz w:val="22"/>
        </w:rPr>
        <w:t xml:space="preserve"> </w:t>
      </w:r>
      <w:r>
        <w:rPr>
          <w:sz w:val="22"/>
        </w:rPr>
        <w:t>Import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Export</w:t>
      </w:r>
      <w:r>
        <w:rPr>
          <w:spacing w:val="-1"/>
          <w:sz w:val="22"/>
        </w:rPr>
        <w:t xml:space="preserve"> </w:t>
      </w:r>
      <w:r>
        <w:rPr>
          <w:sz w:val="22"/>
        </w:rPr>
        <w:t>Act,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1990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1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 type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was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 xml:space="preserve">Excise </w:t>
      </w:r>
      <w:r>
        <w:rPr>
          <w:rFonts w:ascii="Calibri"/>
          <w:spacing w:val="-4"/>
          <w:sz w:val="22"/>
        </w:rPr>
        <w:t>Duty?</w:t>
      </w:r>
    </w:p>
    <w:p>
      <w:pPr>
        <w:tabs>
          <w:tab w:val="left" w:pos="2320"/>
          <w:tab w:val="left" w:pos="5202"/>
          <w:tab w:val="left" w:pos="7363"/>
        </w:tabs>
        <w:spacing w:before="267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Import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Tax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Manufacturing</w:t>
      </w:r>
      <w:r>
        <w:rPr>
          <w:b/>
          <w:spacing w:val="-2"/>
          <w:sz w:val="22"/>
        </w:rPr>
        <w:t xml:space="preserve"> </w:t>
      </w:r>
      <w:r>
        <w:rPr>
          <w:b/>
          <w:spacing w:val="-5"/>
          <w:sz w:val="22"/>
        </w:rPr>
        <w:t>Tax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Export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Tax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10"/>
          <w:sz w:val="22"/>
        </w:rPr>
        <w:t xml:space="preserve"> </w:t>
      </w:r>
      <w:r>
        <w:rPr>
          <w:sz w:val="22"/>
        </w:rPr>
        <w:t>Consumption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Tax</w:t>
      </w:r>
    </w:p>
    <w:p>
      <w:pPr>
        <w:spacing w:before="2" w:line="240" w:lineRule="auto"/>
        <w:rPr>
          <w:sz w:val="22"/>
        </w:rPr>
      </w:pPr>
    </w:p>
    <w:p>
      <w:pPr>
        <w:pStyle w:val="12"/>
        <w:numPr>
          <w:ilvl w:val="0"/>
          <w:numId w:val="21"/>
        </w:numPr>
        <w:tabs>
          <w:tab w:val="left" w:pos="483"/>
        </w:tabs>
        <w:spacing w:before="1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body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responsible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making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key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decisions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on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GST,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including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rates?</w:t>
      </w:r>
    </w:p>
    <w:p>
      <w:pPr>
        <w:pStyle w:val="12"/>
        <w:numPr>
          <w:ilvl w:val="1"/>
          <w:numId w:val="21"/>
        </w:numPr>
        <w:tabs>
          <w:tab w:val="left" w:pos="802"/>
          <w:tab w:val="left" w:pos="4481"/>
        </w:tabs>
        <w:spacing w:before="266" w:after="0" w:line="240" w:lineRule="auto"/>
        <w:ind w:left="80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Finance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2"/>
          <w:sz w:val="22"/>
        </w:rPr>
        <w:t>Ministry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Reserve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Bank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India</w:t>
      </w:r>
    </w:p>
    <w:p>
      <w:pPr>
        <w:tabs>
          <w:tab w:val="left" w:pos="4481"/>
        </w:tabs>
        <w:spacing w:before="122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 xml:space="preserve">GST </w:t>
      </w:r>
      <w:r>
        <w:rPr>
          <w:b/>
          <w:spacing w:val="-2"/>
          <w:sz w:val="22"/>
        </w:rPr>
        <w:t>Council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Central</w:t>
      </w:r>
      <w:r>
        <w:rPr>
          <w:spacing w:val="-3"/>
          <w:sz w:val="22"/>
        </w:rPr>
        <w:t xml:space="preserve"> </w:t>
      </w:r>
      <w:r>
        <w:rPr>
          <w:sz w:val="22"/>
        </w:rPr>
        <w:t>Board</w:t>
      </w:r>
      <w:r>
        <w:rPr>
          <w:spacing w:val="-3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Indirect</w:t>
      </w:r>
      <w:r>
        <w:rPr>
          <w:spacing w:val="-1"/>
          <w:sz w:val="22"/>
        </w:rPr>
        <w:t xml:space="preserve"> </w:t>
      </w:r>
      <w:r>
        <w:rPr>
          <w:sz w:val="22"/>
        </w:rPr>
        <w:t>Taxes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Customs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1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How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many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monthly</w:t>
      </w:r>
      <w:r>
        <w:rPr>
          <w:rFonts w:ascii="Calibri"/>
          <w:spacing w:val="4"/>
          <w:sz w:val="22"/>
        </w:rPr>
        <w:t xml:space="preserve"> </w:t>
      </w:r>
      <w:r>
        <w:rPr>
          <w:rFonts w:ascii="Calibri"/>
          <w:sz w:val="22"/>
        </w:rPr>
        <w:t>returns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must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regular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business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file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under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4"/>
          <w:sz w:val="22"/>
        </w:rPr>
        <w:t>GST?</w:t>
      </w:r>
    </w:p>
    <w:p>
      <w:pPr>
        <w:tabs>
          <w:tab w:val="left" w:pos="2320"/>
          <w:tab w:val="left" w:pos="3761"/>
          <w:tab w:val="left" w:pos="5202"/>
        </w:tabs>
        <w:spacing w:before="266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One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Two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b/>
          <w:spacing w:val="-4"/>
          <w:sz w:val="22"/>
        </w:rPr>
        <w:t>Three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Four</w:t>
      </w:r>
    </w:p>
    <w:p>
      <w:pPr>
        <w:pStyle w:val="12"/>
        <w:numPr>
          <w:ilvl w:val="0"/>
          <w:numId w:val="21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purpose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Customs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Duty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India?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5252"/>
        </w:tabs>
        <w:spacing w:before="0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Taxing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Manufacturing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9"/>
          <w:sz w:val="22"/>
        </w:rPr>
        <w:t xml:space="preserve"> </w:t>
      </w:r>
      <w:r>
        <w:rPr>
          <w:sz w:val="22"/>
        </w:rPr>
        <w:t>Encouraging</w:t>
      </w:r>
      <w:r>
        <w:rPr>
          <w:spacing w:val="-2"/>
          <w:sz w:val="22"/>
        </w:rPr>
        <w:t xml:space="preserve"> Exports</w:t>
      </w:r>
    </w:p>
    <w:p>
      <w:pPr>
        <w:tabs>
          <w:tab w:val="left" w:pos="5202"/>
        </w:tabs>
        <w:spacing w:before="122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Regulating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Inflow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5"/>
          <w:sz w:val="22"/>
        </w:rPr>
        <w:t xml:space="preserve"> </w:t>
      </w:r>
      <w:r>
        <w:rPr>
          <w:b/>
          <w:sz w:val="22"/>
        </w:rPr>
        <w:t>Outflow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 xml:space="preserve"> </w:t>
      </w:r>
      <w:r>
        <w:rPr>
          <w:b/>
          <w:spacing w:val="-4"/>
          <w:sz w:val="22"/>
        </w:rPr>
        <w:t>Goods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12"/>
          <w:sz w:val="22"/>
        </w:rPr>
        <w:t xml:space="preserve"> </w:t>
      </w:r>
      <w:r>
        <w:rPr>
          <w:sz w:val="22"/>
        </w:rPr>
        <w:t>Subsidizing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Agriculture</w:t>
      </w:r>
    </w:p>
    <w:p>
      <w:pPr>
        <w:spacing w:after="0"/>
        <w:jc w:val="left"/>
        <w:rPr>
          <w:sz w:val="22"/>
        </w:rPr>
        <w:sectPr>
          <w:pgSz w:w="11910" w:h="16840"/>
          <w:pgMar w:top="680" w:right="620" w:bottom="1200" w:left="560" w:header="0" w:footer="996" w:gutter="0"/>
          <w:cols w:space="720" w:num="1"/>
        </w:sectPr>
      </w:pPr>
    </w:p>
    <w:p>
      <w:pPr>
        <w:pStyle w:val="12"/>
        <w:numPr>
          <w:ilvl w:val="0"/>
          <w:numId w:val="21"/>
        </w:numPr>
        <w:tabs>
          <w:tab w:val="left" w:pos="483"/>
        </w:tabs>
        <w:spacing w:before="41" w:after="0" w:line="240" w:lineRule="auto"/>
        <w:ind w:left="483" w:right="0" w:hanging="323"/>
        <w:jc w:val="left"/>
        <w:rPr>
          <w:rFonts w:ascii="Calibri"/>
          <w:sz w:val="22"/>
        </w:rPr>
      </w:pP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3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o:spt="100" style="position:absolute;left:0pt;margin-left:24pt;margin-top:23.95pt;height:794.25pt;width:547.5pt;mso-position-horizontal-relative:page;mso-position-vertical-relative:page;z-index:-251641856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jMGN6&#10;2QAAAAsBAAAPAAAAAAAAAAEAIAAAACIAAABkcnMvZG93bnJldi54bWxQSwECFAAUAAAACACHTuJA&#10;Dmrlh3YDAAByDwAADgAAAAAAAAABACAAAAAoAQAAZHJzL2Uyb0RvYy54bWxQSwUGAAAAAAYABgBZ&#10;AQAAEAcAAAAA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Calibri"/>
          <w:sz w:val="22"/>
        </w:rPr>
        <w:t>Which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not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subsumed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under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4"/>
          <w:sz w:val="22"/>
        </w:rPr>
        <w:t>GST?</w:t>
      </w:r>
    </w:p>
    <w:p>
      <w:pPr>
        <w:tabs>
          <w:tab w:val="left" w:pos="2320"/>
          <w:tab w:val="left" w:pos="3761"/>
          <w:tab w:val="left" w:pos="7363"/>
        </w:tabs>
        <w:spacing w:before="266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z w:val="22"/>
        </w:rPr>
        <w:t>Service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Tax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VAT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Excise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Duty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 xml:space="preserve">on </w:t>
      </w:r>
      <w:r>
        <w:rPr>
          <w:b/>
          <w:spacing w:val="-2"/>
          <w:sz w:val="22"/>
        </w:rPr>
        <w:t>Petroleum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Central</w:t>
      </w:r>
      <w:r>
        <w:rPr>
          <w:spacing w:val="-3"/>
          <w:sz w:val="22"/>
        </w:rPr>
        <w:t xml:space="preserve"> </w:t>
      </w:r>
      <w:r>
        <w:rPr>
          <w:sz w:val="22"/>
        </w:rPr>
        <w:t>Sales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Tax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1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part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government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administers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Customs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Duty?</w:t>
      </w:r>
    </w:p>
    <w:p>
      <w:pPr>
        <w:tabs>
          <w:tab w:val="left" w:pos="5202"/>
        </w:tabs>
        <w:spacing w:before="267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5"/>
          <w:sz w:val="22"/>
        </w:rPr>
        <w:t xml:space="preserve"> </w:t>
      </w:r>
      <w:r>
        <w:rPr>
          <w:sz w:val="22"/>
        </w:rPr>
        <w:t>State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Government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Central</w:t>
      </w:r>
      <w:r>
        <w:rPr>
          <w:spacing w:val="-2"/>
          <w:sz w:val="22"/>
        </w:rPr>
        <w:t xml:space="preserve"> </w:t>
      </w:r>
      <w:r>
        <w:rPr>
          <w:sz w:val="22"/>
        </w:rPr>
        <w:t>Board</w:t>
      </w:r>
      <w:r>
        <w:rPr>
          <w:spacing w:val="-1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Direct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Taxes</w:t>
      </w:r>
    </w:p>
    <w:p>
      <w:pPr>
        <w:tabs>
          <w:tab w:val="left" w:pos="5202"/>
        </w:tabs>
        <w:spacing w:before="96"/>
        <w:ind w:left="520" w:right="0" w:firstLine="0"/>
        <w:jc w:val="left"/>
        <w:rPr>
          <w:b/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Ministry</w:t>
      </w:r>
      <w:r>
        <w:rPr>
          <w:spacing w:val="-3"/>
          <w:sz w:val="22"/>
        </w:rPr>
        <w:t xml:space="preserve"> </w:t>
      </w:r>
      <w:r>
        <w:rPr>
          <w:sz w:val="22"/>
        </w:rPr>
        <w:t>of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Commerce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Central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Board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Indirect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Taxes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 xml:space="preserve"> </w:t>
      </w:r>
      <w:r>
        <w:rPr>
          <w:b/>
          <w:spacing w:val="-2"/>
          <w:sz w:val="22"/>
        </w:rPr>
        <w:t>Customs</w:t>
      </w:r>
    </w:p>
    <w:p>
      <w:pPr>
        <w:spacing w:before="3" w:line="240" w:lineRule="auto"/>
        <w:rPr>
          <w:b/>
          <w:sz w:val="22"/>
        </w:rPr>
      </w:pPr>
    </w:p>
    <w:p>
      <w:pPr>
        <w:pStyle w:val="12"/>
        <w:numPr>
          <w:ilvl w:val="0"/>
          <w:numId w:val="21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were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Excise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Duty's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forms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before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4"/>
          <w:sz w:val="22"/>
        </w:rPr>
        <w:t>GST?</w:t>
      </w:r>
    </w:p>
    <w:p>
      <w:pPr>
        <w:tabs>
          <w:tab w:val="left" w:pos="5202"/>
        </w:tabs>
        <w:spacing w:before="267"/>
        <w:ind w:left="520" w:right="0" w:firstLine="0"/>
        <w:jc w:val="left"/>
        <w:rPr>
          <w:sz w:val="22"/>
        </w:rPr>
      </w:pPr>
      <w:r>
        <w:rPr>
          <w:sz w:val="22"/>
        </w:rPr>
        <w:t>(a</w:t>
      </w:r>
      <w:r>
        <w:rPr>
          <w:b/>
          <w:sz w:val="22"/>
        </w:rPr>
        <w:t>)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Specific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 xml:space="preserve">ad </w:t>
      </w:r>
      <w:r>
        <w:rPr>
          <w:b/>
          <w:spacing w:val="-2"/>
          <w:sz w:val="22"/>
        </w:rPr>
        <w:t>valorem</w:t>
      </w:r>
      <w:r>
        <w:rPr>
          <w:b/>
          <w:sz w:val="22"/>
        </w:rPr>
        <w:tab/>
      </w:r>
      <w:r>
        <w:rPr>
          <w:sz w:val="22"/>
        </w:rPr>
        <w:t>(b)</w:t>
      </w:r>
      <w:r>
        <w:rPr>
          <w:spacing w:val="-7"/>
          <w:sz w:val="22"/>
        </w:rPr>
        <w:t xml:space="preserve"> </w:t>
      </w:r>
      <w:r>
        <w:rPr>
          <w:sz w:val="22"/>
        </w:rPr>
        <w:t>Variable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constant</w:t>
      </w:r>
    </w:p>
    <w:p>
      <w:pPr>
        <w:tabs>
          <w:tab w:val="left" w:pos="5202"/>
        </w:tabs>
        <w:spacing w:before="97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Progressive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regressive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Import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export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1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act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laid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foundation</w:t>
      </w:r>
      <w:r>
        <w:rPr>
          <w:rFonts w:ascii="Calibri"/>
          <w:spacing w:val="3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modern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framework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Customs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Duty?</w:t>
      </w:r>
    </w:p>
    <w:p>
      <w:pPr>
        <w:tabs>
          <w:tab w:val="left" w:pos="5202"/>
        </w:tabs>
        <w:spacing w:before="266"/>
        <w:ind w:left="52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Customs</w:t>
      </w:r>
      <w:r>
        <w:rPr>
          <w:spacing w:val="-3"/>
          <w:sz w:val="22"/>
        </w:rPr>
        <w:t xml:space="preserve"> </w:t>
      </w:r>
      <w:r>
        <w:rPr>
          <w:sz w:val="22"/>
        </w:rPr>
        <w:t>Tariff</w:t>
      </w:r>
      <w:r>
        <w:rPr>
          <w:spacing w:val="-5"/>
          <w:sz w:val="22"/>
        </w:rPr>
        <w:t xml:space="preserve"> </w:t>
      </w:r>
      <w:r>
        <w:rPr>
          <w:sz w:val="22"/>
        </w:rPr>
        <w:t>Act,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1975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7"/>
          <w:sz w:val="22"/>
        </w:rPr>
        <w:t xml:space="preserve"> </w:t>
      </w:r>
      <w:r>
        <w:rPr>
          <w:b/>
          <w:sz w:val="22"/>
        </w:rPr>
        <w:t>Customs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Act,</w:t>
      </w:r>
      <w:r>
        <w:rPr>
          <w:b/>
          <w:spacing w:val="-4"/>
          <w:sz w:val="22"/>
        </w:rPr>
        <w:t xml:space="preserve"> 1962</w:t>
      </w:r>
    </w:p>
    <w:p>
      <w:pPr>
        <w:tabs>
          <w:tab w:val="left" w:pos="5202"/>
        </w:tabs>
        <w:spacing w:before="121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7"/>
          <w:sz w:val="22"/>
        </w:rPr>
        <w:t xml:space="preserve"> </w:t>
      </w:r>
      <w:r>
        <w:rPr>
          <w:sz w:val="22"/>
        </w:rPr>
        <w:t>Trade</w:t>
      </w:r>
      <w:r>
        <w:rPr>
          <w:spacing w:val="2"/>
          <w:sz w:val="22"/>
        </w:rPr>
        <w:t xml:space="preserve"> </w:t>
      </w:r>
      <w:r>
        <w:rPr>
          <w:sz w:val="22"/>
        </w:rPr>
        <w:t>Act,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1985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Import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Export</w:t>
      </w:r>
      <w:r>
        <w:rPr>
          <w:spacing w:val="-1"/>
          <w:sz w:val="22"/>
        </w:rPr>
        <w:t xml:space="preserve"> </w:t>
      </w:r>
      <w:r>
        <w:rPr>
          <w:sz w:val="22"/>
        </w:rPr>
        <w:t>Control</w:t>
      </w:r>
      <w:r>
        <w:rPr>
          <w:spacing w:val="-2"/>
          <w:sz w:val="22"/>
        </w:rPr>
        <w:t xml:space="preserve"> </w:t>
      </w:r>
      <w:r>
        <w:rPr>
          <w:sz w:val="22"/>
        </w:rPr>
        <w:t>Act,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1992</w:t>
      </w:r>
    </w:p>
    <w:p>
      <w:pPr>
        <w:spacing w:before="4" w:line="240" w:lineRule="auto"/>
        <w:rPr>
          <w:sz w:val="22"/>
        </w:rPr>
      </w:pPr>
    </w:p>
    <w:p>
      <w:pPr>
        <w:pStyle w:val="12"/>
        <w:numPr>
          <w:ilvl w:val="0"/>
          <w:numId w:val="21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did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Central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Excise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Act,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1944,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govern?</w:t>
      </w:r>
    </w:p>
    <w:p>
      <w:pPr>
        <w:tabs>
          <w:tab w:val="left" w:pos="3041"/>
          <w:tab w:val="left" w:pos="5202"/>
          <w:tab w:val="left" w:pos="7363"/>
        </w:tabs>
        <w:spacing w:before="266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z w:val="22"/>
        </w:rPr>
        <w:t>Customs</w:t>
      </w:r>
      <w:r>
        <w:rPr>
          <w:spacing w:val="-4"/>
          <w:sz w:val="22"/>
        </w:rPr>
        <w:t xml:space="preserve"> Duty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7"/>
          <w:sz w:val="22"/>
        </w:rPr>
        <w:t xml:space="preserve"> </w:t>
      </w:r>
      <w:r>
        <w:rPr>
          <w:sz w:val="22"/>
        </w:rPr>
        <w:t>State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Tax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Excise</w:t>
      </w:r>
      <w:r>
        <w:rPr>
          <w:b/>
          <w:spacing w:val="-1"/>
          <w:sz w:val="22"/>
        </w:rPr>
        <w:t xml:space="preserve"> </w:t>
      </w:r>
      <w:r>
        <w:rPr>
          <w:b/>
          <w:spacing w:val="-4"/>
          <w:sz w:val="22"/>
        </w:rPr>
        <w:t>Duty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Sales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>Tax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1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items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are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taxed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lowest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slab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pacing w:val="-4"/>
          <w:sz w:val="22"/>
        </w:rPr>
        <w:t>GST?</w:t>
      </w:r>
    </w:p>
    <w:p>
      <w:pPr>
        <w:tabs>
          <w:tab w:val="left" w:pos="3041"/>
          <w:tab w:val="left" w:pos="5202"/>
          <w:tab w:val="left" w:pos="7363"/>
        </w:tabs>
        <w:spacing w:before="267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z w:val="22"/>
        </w:rPr>
        <w:t>Luxury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Items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Electronics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 xml:space="preserve">Essential </w:t>
      </w:r>
      <w:r>
        <w:rPr>
          <w:b/>
          <w:spacing w:val="-2"/>
          <w:sz w:val="22"/>
        </w:rPr>
        <w:t>Items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Demerit</w:t>
      </w:r>
      <w:r>
        <w:rPr>
          <w:spacing w:val="-2"/>
          <w:sz w:val="22"/>
        </w:rPr>
        <w:t xml:space="preserve"> Goods</w:t>
      </w:r>
    </w:p>
    <w:p>
      <w:pPr>
        <w:pStyle w:val="12"/>
        <w:numPr>
          <w:ilvl w:val="0"/>
          <w:numId w:val="21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heads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 GST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Council?</w:t>
      </w:r>
    </w:p>
    <w:p>
      <w:pPr>
        <w:spacing w:before="2" w:line="240" w:lineRule="auto"/>
        <w:rPr>
          <w:sz w:val="22"/>
        </w:rPr>
      </w:pPr>
    </w:p>
    <w:p>
      <w:pPr>
        <w:tabs>
          <w:tab w:val="left" w:pos="4481"/>
          <w:tab w:val="left" w:pos="7363"/>
        </w:tabs>
        <w:spacing w:before="0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Prime</w:t>
      </w:r>
      <w:r>
        <w:rPr>
          <w:spacing w:val="-1"/>
          <w:sz w:val="22"/>
        </w:rPr>
        <w:t xml:space="preserve"> </w:t>
      </w:r>
      <w:r>
        <w:rPr>
          <w:sz w:val="22"/>
        </w:rPr>
        <w:t>Minister</w:t>
      </w:r>
      <w:r>
        <w:rPr>
          <w:spacing w:val="40"/>
          <w:sz w:val="22"/>
        </w:rPr>
        <w:t xml:space="preserve">  </w:t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sz w:val="22"/>
        </w:rPr>
        <w:t>Finance</w:t>
      </w:r>
      <w:r>
        <w:rPr>
          <w:spacing w:val="-2"/>
          <w:sz w:val="22"/>
        </w:rPr>
        <w:t xml:space="preserve"> Secretary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Union Finance</w:t>
      </w:r>
      <w:r>
        <w:rPr>
          <w:b/>
          <w:spacing w:val="-2"/>
          <w:sz w:val="22"/>
        </w:rPr>
        <w:t xml:space="preserve"> Minister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President</w:t>
      </w:r>
      <w:r>
        <w:rPr>
          <w:spacing w:val="-3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India</w:t>
      </w:r>
    </w:p>
    <w:p>
      <w:pPr>
        <w:spacing w:before="0" w:line="240" w:lineRule="auto"/>
        <w:rPr>
          <w:sz w:val="22"/>
        </w:rPr>
      </w:pPr>
    </w:p>
    <w:p>
      <w:pPr>
        <w:pStyle w:val="4"/>
        <w:numPr>
          <w:ilvl w:val="0"/>
          <w:numId w:val="16"/>
        </w:numPr>
        <w:tabs>
          <w:tab w:val="left" w:pos="519"/>
        </w:tabs>
        <w:spacing w:before="0" w:after="0" w:line="240" w:lineRule="auto"/>
        <w:ind w:left="519" w:right="0" w:hanging="359"/>
        <w:jc w:val="left"/>
      </w:pP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AUTHORITIES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INDIA</w:t>
      </w:r>
    </w:p>
    <w:p>
      <w:pPr>
        <w:pStyle w:val="12"/>
        <w:numPr>
          <w:ilvl w:val="0"/>
          <w:numId w:val="22"/>
        </w:numPr>
        <w:tabs>
          <w:tab w:val="left" w:pos="373"/>
          <w:tab w:val="left" w:pos="520"/>
          <w:tab w:val="left" w:pos="1600"/>
          <w:tab w:val="left" w:pos="3761"/>
          <w:tab w:val="left" w:pos="5922"/>
        </w:tabs>
        <w:spacing w:before="271" w:after="0" w:line="477" w:lineRule="auto"/>
        <w:ind w:left="520" w:right="4120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 xml:space="preserve">Who oversees the tax collection and administration process in India? </w:t>
      </w:r>
      <w:r>
        <w:rPr>
          <w:rFonts w:ascii="Calibri"/>
          <w:spacing w:val="-2"/>
          <w:sz w:val="22"/>
        </w:rPr>
        <w:t>(a)RBI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 xml:space="preserve">(b) </w:t>
      </w:r>
      <w:r>
        <w:rPr>
          <w:rFonts w:ascii="Calibri"/>
          <w:b/>
          <w:sz w:val="22"/>
        </w:rPr>
        <w:t>CBIC and CBDT</w:t>
      </w:r>
      <w:r>
        <w:rPr>
          <w:rFonts w:ascii="Calibri"/>
          <w:b/>
          <w:sz w:val="22"/>
        </w:rPr>
        <w:tab/>
      </w:r>
      <w:r>
        <w:rPr>
          <w:rFonts w:ascii="Calibri"/>
          <w:sz w:val="22"/>
        </w:rPr>
        <w:t>(c) Finance Ministry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(d)</w:t>
      </w:r>
      <w:r>
        <w:rPr>
          <w:rFonts w:ascii="Calibri"/>
          <w:spacing w:val="-13"/>
          <w:sz w:val="22"/>
        </w:rPr>
        <w:t xml:space="preserve"> </w:t>
      </w:r>
      <w:r>
        <w:rPr>
          <w:rFonts w:ascii="Calibri"/>
          <w:sz w:val="22"/>
        </w:rPr>
        <w:t>SEBI</w:t>
      </w:r>
    </w:p>
    <w:p>
      <w:pPr>
        <w:pStyle w:val="12"/>
        <w:numPr>
          <w:ilvl w:val="0"/>
          <w:numId w:val="22"/>
        </w:numPr>
        <w:tabs>
          <w:tab w:val="left" w:pos="373"/>
        </w:tabs>
        <w:spacing w:before="1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PAN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stand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context 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 xml:space="preserve">direct </w:t>
      </w:r>
      <w:r>
        <w:rPr>
          <w:rFonts w:ascii="Calibri"/>
          <w:spacing w:val="-2"/>
          <w:sz w:val="22"/>
        </w:rPr>
        <w:t>taxes?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22"/>
        </w:numPr>
        <w:tabs>
          <w:tab w:val="left" w:pos="802"/>
          <w:tab w:val="left" w:pos="4481"/>
        </w:tabs>
        <w:spacing w:before="1" w:after="0" w:line="240" w:lineRule="auto"/>
        <w:ind w:left="80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Primary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Account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Number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Permanent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Account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Number</w:t>
      </w:r>
    </w:p>
    <w:p>
      <w:pPr>
        <w:tabs>
          <w:tab w:val="left" w:pos="4481"/>
        </w:tabs>
        <w:spacing w:before="146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7"/>
          <w:sz w:val="22"/>
        </w:rPr>
        <w:t xml:space="preserve"> </w:t>
      </w:r>
      <w:r>
        <w:rPr>
          <w:sz w:val="22"/>
        </w:rPr>
        <w:t>Personal</w:t>
      </w:r>
      <w:r>
        <w:rPr>
          <w:spacing w:val="-4"/>
          <w:sz w:val="22"/>
        </w:rPr>
        <w:t xml:space="preserve"> </w:t>
      </w:r>
      <w:r>
        <w:rPr>
          <w:sz w:val="22"/>
        </w:rPr>
        <w:t>Assessment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Number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9"/>
          <w:sz w:val="22"/>
        </w:rPr>
        <w:t xml:space="preserve"> </w:t>
      </w:r>
      <w:r>
        <w:rPr>
          <w:sz w:val="22"/>
        </w:rPr>
        <w:t>Provisional</w:t>
      </w:r>
      <w:r>
        <w:rPr>
          <w:spacing w:val="-3"/>
          <w:sz w:val="22"/>
        </w:rPr>
        <w:t xml:space="preserve"> </w:t>
      </w:r>
      <w:r>
        <w:rPr>
          <w:sz w:val="22"/>
        </w:rPr>
        <w:t>Allocation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Number</w:t>
      </w:r>
    </w:p>
    <w:p>
      <w:pPr>
        <w:pStyle w:val="12"/>
        <w:numPr>
          <w:ilvl w:val="0"/>
          <w:numId w:val="22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threshold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businesses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register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under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 xml:space="preserve">GST Act </w:t>
      </w:r>
      <w:r>
        <w:rPr>
          <w:rFonts w:ascii="Calibri"/>
          <w:spacing w:val="-5"/>
          <w:sz w:val="22"/>
        </w:rPr>
        <w:t>is:</w:t>
      </w:r>
    </w:p>
    <w:p>
      <w:pPr>
        <w:spacing w:before="4" w:line="240" w:lineRule="auto"/>
        <w:rPr>
          <w:sz w:val="22"/>
        </w:rPr>
      </w:pPr>
    </w:p>
    <w:p>
      <w:pPr>
        <w:tabs>
          <w:tab w:val="left" w:pos="2320"/>
          <w:tab w:val="left" w:pos="4481"/>
          <w:tab w:val="left" w:pos="6642"/>
        </w:tabs>
        <w:spacing w:before="0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Rs.</w:t>
      </w:r>
      <w:r>
        <w:rPr>
          <w:spacing w:val="-3"/>
          <w:sz w:val="22"/>
        </w:rPr>
        <w:t xml:space="preserve"> </w:t>
      </w:r>
      <w:r>
        <w:rPr>
          <w:sz w:val="22"/>
        </w:rPr>
        <w:t>5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lakhs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Rs.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20</w:t>
      </w:r>
      <w:r>
        <w:rPr>
          <w:b/>
          <w:spacing w:val="-2"/>
          <w:sz w:val="22"/>
        </w:rPr>
        <w:t xml:space="preserve"> </w:t>
      </w:r>
      <w:r>
        <w:rPr>
          <w:b/>
          <w:spacing w:val="-4"/>
          <w:sz w:val="22"/>
        </w:rPr>
        <w:t>lakhs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Rs.</w:t>
      </w:r>
      <w:r>
        <w:rPr>
          <w:spacing w:val="-3"/>
          <w:sz w:val="22"/>
        </w:rPr>
        <w:t xml:space="preserve"> </w:t>
      </w:r>
      <w:r>
        <w:rPr>
          <w:sz w:val="22"/>
        </w:rPr>
        <w:t>15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lakhs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sz w:val="22"/>
        </w:rPr>
        <w:t>Rs.</w:t>
      </w:r>
      <w:r>
        <w:rPr>
          <w:spacing w:val="-2"/>
          <w:sz w:val="22"/>
        </w:rPr>
        <w:t xml:space="preserve"> </w:t>
      </w:r>
      <w:r>
        <w:rPr>
          <w:sz w:val="22"/>
        </w:rPr>
        <w:t>10</w:t>
      </w:r>
      <w:r>
        <w:rPr>
          <w:spacing w:val="-2"/>
          <w:sz w:val="22"/>
        </w:rPr>
        <w:t xml:space="preserve"> lakhs</w:t>
      </w:r>
    </w:p>
    <w:p>
      <w:pPr>
        <w:pStyle w:val="12"/>
        <w:numPr>
          <w:ilvl w:val="0"/>
          <w:numId w:val="22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 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 basis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charged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under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GST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system?</w:t>
      </w:r>
    </w:p>
    <w:p>
      <w:pPr>
        <w:tabs>
          <w:tab w:val="left" w:pos="3761"/>
          <w:tab w:val="left" w:pos="5922"/>
          <w:tab w:val="left" w:pos="8083"/>
        </w:tabs>
        <w:spacing w:before="267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Government</w:t>
      </w:r>
      <w:r>
        <w:rPr>
          <w:spacing w:val="-2"/>
          <w:sz w:val="22"/>
        </w:rPr>
        <w:t xml:space="preserve"> Notification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Tax</w:t>
      </w:r>
      <w:r>
        <w:rPr>
          <w:b/>
          <w:spacing w:val="-2"/>
          <w:sz w:val="22"/>
        </w:rPr>
        <w:t xml:space="preserve"> Invoice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PAN</w:t>
      </w:r>
      <w:r>
        <w:rPr>
          <w:spacing w:val="-4"/>
          <w:sz w:val="22"/>
        </w:rPr>
        <w:t xml:space="preserve"> Card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Tax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Return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2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scheme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aims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reducing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pending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income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pacing w:val="-2"/>
          <w:sz w:val="22"/>
        </w:rPr>
        <w:t>litigation?</w:t>
      </w:r>
    </w:p>
    <w:p>
      <w:pPr>
        <w:tabs>
          <w:tab w:val="left" w:pos="3041"/>
          <w:tab w:val="left" w:pos="5202"/>
          <w:tab w:val="left" w:pos="8083"/>
        </w:tabs>
        <w:spacing w:before="266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Atal</w:t>
      </w:r>
      <w:r>
        <w:rPr>
          <w:spacing w:val="-5"/>
          <w:sz w:val="22"/>
        </w:rPr>
        <w:t xml:space="preserve"> </w:t>
      </w:r>
      <w:r>
        <w:rPr>
          <w:sz w:val="22"/>
        </w:rPr>
        <w:t>Pension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Yojana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7"/>
          <w:sz w:val="22"/>
        </w:rPr>
        <w:t xml:space="preserve"> </w:t>
      </w:r>
      <w:r>
        <w:rPr>
          <w:sz w:val="22"/>
        </w:rPr>
        <w:t>Mudra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Yojana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Vivad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Vishwas</w:t>
      </w:r>
      <w:r>
        <w:rPr>
          <w:b/>
          <w:spacing w:val="1"/>
          <w:sz w:val="22"/>
        </w:rPr>
        <w:t xml:space="preserve"> </w:t>
      </w:r>
      <w:r>
        <w:rPr>
          <w:b/>
          <w:spacing w:val="-2"/>
          <w:sz w:val="22"/>
        </w:rPr>
        <w:t>Scheme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Jan</w:t>
      </w:r>
      <w:r>
        <w:rPr>
          <w:spacing w:val="-3"/>
          <w:sz w:val="22"/>
        </w:rPr>
        <w:t xml:space="preserve"> </w:t>
      </w:r>
      <w:r>
        <w:rPr>
          <w:sz w:val="22"/>
        </w:rPr>
        <w:t>Dhan</w:t>
      </w:r>
      <w:r>
        <w:rPr>
          <w:spacing w:val="2"/>
          <w:sz w:val="22"/>
        </w:rPr>
        <w:t xml:space="preserve"> </w:t>
      </w:r>
      <w:r>
        <w:rPr>
          <w:spacing w:val="-2"/>
          <w:sz w:val="22"/>
        </w:rPr>
        <w:t>Yojana</w:t>
      </w:r>
    </w:p>
    <w:p>
      <w:pPr>
        <w:spacing w:after="0"/>
        <w:jc w:val="left"/>
        <w:rPr>
          <w:sz w:val="22"/>
        </w:rPr>
        <w:sectPr>
          <w:pgSz w:w="11910" w:h="16840"/>
          <w:pgMar w:top="680" w:right="620" w:bottom="1200" w:left="560" w:header="0" w:footer="996" w:gutter="0"/>
          <w:cols w:space="720" w:num="1"/>
        </w:sectPr>
      </w:pPr>
    </w:p>
    <w:p>
      <w:pPr>
        <w:pStyle w:val="12"/>
        <w:numPr>
          <w:ilvl w:val="0"/>
          <w:numId w:val="22"/>
        </w:numPr>
        <w:tabs>
          <w:tab w:val="left" w:pos="373"/>
        </w:tabs>
        <w:spacing w:before="26" w:after="0" w:line="240" w:lineRule="auto"/>
        <w:ind w:left="373" w:right="0" w:hanging="213"/>
        <w:jc w:val="left"/>
        <w:rPr>
          <w:rFonts w:ascii="Calibri"/>
          <w:sz w:val="22"/>
        </w:rPr>
      </w:pPr>
      <w: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o:spt="100" style="position:absolute;left:0pt;margin-left:24pt;margin-top:23.95pt;height:794.25pt;width:547.5pt;mso-position-horizontal-relative:page;mso-position-vertical-relative:page;z-index:-251640832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jMGN6&#10;2QAAAAsBAAAPAAAAAAAAAAEAIAAAACIAAABkcnMvZG93bnJldi54bWxQSwECFAAUAAAACACHTuJA&#10;Tyoac3YDAAByDwAADgAAAAAAAAABACAAAAAoAQAAZHJzL2Uyb0RvYy54bWxQSwUGAAAAAAYABgBZ&#10;AQAAEAcAAAAA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Calibri"/>
          <w:sz w:val="22"/>
        </w:rPr>
        <w:t>Which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following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not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challenge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Indian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administration</w:t>
      </w:r>
      <w:r>
        <w:rPr>
          <w:rFonts w:ascii="Calibri"/>
          <w:spacing w:val="-2"/>
          <w:sz w:val="22"/>
        </w:rPr>
        <w:t xml:space="preserve"> system?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2320"/>
          <w:tab w:val="left" w:pos="5202"/>
          <w:tab w:val="left" w:pos="7363"/>
        </w:tabs>
        <w:spacing w:before="0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Tax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Evasion</w:t>
      </w:r>
      <w:r>
        <w:rPr>
          <w:sz w:val="22"/>
        </w:rPr>
        <w:tab/>
      </w:r>
      <w:r>
        <w:rPr>
          <w:b/>
          <w:sz w:val="22"/>
        </w:rPr>
        <w:t>(b)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Broadening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Tax</w:t>
      </w:r>
      <w:r>
        <w:rPr>
          <w:b/>
          <w:spacing w:val="-1"/>
          <w:sz w:val="22"/>
        </w:rPr>
        <w:t xml:space="preserve"> </w:t>
      </w:r>
      <w:r>
        <w:rPr>
          <w:b/>
          <w:spacing w:val="-4"/>
          <w:sz w:val="22"/>
        </w:rPr>
        <w:t>Base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Complex</w:t>
      </w:r>
      <w:r>
        <w:rPr>
          <w:spacing w:val="-3"/>
          <w:sz w:val="22"/>
        </w:rPr>
        <w:t xml:space="preserve"> </w:t>
      </w:r>
      <w:r>
        <w:rPr>
          <w:sz w:val="22"/>
        </w:rPr>
        <w:t>Tax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Laws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9"/>
          <w:sz w:val="22"/>
        </w:rPr>
        <w:t xml:space="preserve"> </w:t>
      </w:r>
      <w:r>
        <w:rPr>
          <w:sz w:val="22"/>
        </w:rPr>
        <w:t>Technological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Challenges</w:t>
      </w:r>
    </w:p>
    <w:p>
      <w:pPr>
        <w:pStyle w:val="12"/>
        <w:numPr>
          <w:ilvl w:val="0"/>
          <w:numId w:val="22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significance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Goods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Services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Identification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Number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2"/>
          <w:sz w:val="22"/>
        </w:rPr>
        <w:t>(GSTIN)?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22"/>
        </w:numPr>
        <w:tabs>
          <w:tab w:val="left" w:pos="808"/>
          <w:tab w:val="left" w:pos="5922"/>
        </w:tabs>
        <w:spacing w:before="0" w:after="0" w:line="240" w:lineRule="auto"/>
        <w:ind w:left="808" w:right="0" w:hanging="288"/>
        <w:jc w:val="left"/>
        <w:rPr>
          <w:rFonts w:ascii="Calibri"/>
          <w:sz w:val="22"/>
        </w:rPr>
      </w:pPr>
      <w:r>
        <w:rPr>
          <w:rFonts w:ascii="Calibri"/>
          <w:b/>
          <w:sz w:val="22"/>
        </w:rPr>
        <w:t>It's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a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unique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identifier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for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taxpayers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under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pacing w:val="-4"/>
          <w:sz w:val="22"/>
        </w:rPr>
        <w:t>GST.</w:t>
      </w:r>
      <w:r>
        <w:rPr>
          <w:rFonts w:ascii="Calibri"/>
          <w:b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It's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used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direct tax</w:t>
      </w:r>
      <w:r>
        <w:rPr>
          <w:rFonts w:ascii="Calibri"/>
          <w:spacing w:val="-2"/>
          <w:sz w:val="22"/>
        </w:rPr>
        <w:t xml:space="preserve"> computation.</w:t>
      </w:r>
    </w:p>
    <w:p>
      <w:pPr>
        <w:tabs>
          <w:tab w:val="left" w:pos="5922"/>
        </w:tabs>
        <w:spacing w:before="147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z w:val="22"/>
        </w:rPr>
        <w:t>It's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code for</w:t>
      </w:r>
      <w:r>
        <w:rPr>
          <w:spacing w:val="-3"/>
          <w:sz w:val="22"/>
        </w:rPr>
        <w:t xml:space="preserve"> </w:t>
      </w:r>
      <w:r>
        <w:rPr>
          <w:sz w:val="22"/>
        </w:rPr>
        <w:t>tax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officials.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It's</w:t>
      </w:r>
      <w:r>
        <w:rPr>
          <w:spacing w:val="-3"/>
          <w:sz w:val="22"/>
        </w:rPr>
        <w:t xml:space="preserve"> </w:t>
      </w:r>
      <w:r>
        <w:rPr>
          <w:sz w:val="22"/>
        </w:rPr>
        <w:t>an</w:t>
      </w:r>
      <w:r>
        <w:rPr>
          <w:spacing w:val="-2"/>
          <w:sz w:val="22"/>
        </w:rPr>
        <w:t xml:space="preserve"> </w:t>
      </w:r>
      <w:r>
        <w:rPr>
          <w:sz w:val="22"/>
        </w:rPr>
        <w:t>account</w:t>
      </w:r>
      <w:r>
        <w:rPr>
          <w:spacing w:val="-1"/>
          <w:sz w:val="22"/>
        </w:rPr>
        <w:t xml:space="preserve"> </w:t>
      </w:r>
      <w:r>
        <w:rPr>
          <w:sz w:val="22"/>
        </w:rPr>
        <w:t>number</w:t>
      </w:r>
      <w:r>
        <w:rPr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-3"/>
          <w:sz w:val="22"/>
        </w:rPr>
        <w:t xml:space="preserve"> </w:t>
      </w:r>
      <w:r>
        <w:rPr>
          <w:sz w:val="22"/>
        </w:rPr>
        <w:t>paying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tax.</w:t>
      </w:r>
    </w:p>
    <w:p>
      <w:pPr>
        <w:pStyle w:val="12"/>
        <w:numPr>
          <w:ilvl w:val="0"/>
          <w:numId w:val="22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initiative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has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had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significant impact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technology-driven</w:t>
      </w:r>
      <w:r>
        <w:rPr>
          <w:rFonts w:ascii="Calibri"/>
          <w:spacing w:val="-2"/>
          <w:sz w:val="22"/>
        </w:rPr>
        <w:t xml:space="preserve"> compliance?</w:t>
      </w:r>
    </w:p>
    <w:p>
      <w:pPr>
        <w:spacing w:before="4" w:line="240" w:lineRule="auto"/>
        <w:rPr>
          <w:sz w:val="22"/>
        </w:rPr>
      </w:pPr>
    </w:p>
    <w:p>
      <w:pPr>
        <w:tabs>
          <w:tab w:val="left" w:pos="3041"/>
          <w:tab w:val="left" w:pos="5202"/>
          <w:tab w:val="left" w:pos="7363"/>
        </w:tabs>
        <w:spacing w:before="0"/>
        <w:ind w:left="520" w:right="0" w:firstLine="0"/>
        <w:jc w:val="left"/>
        <w:rPr>
          <w:sz w:val="22"/>
        </w:rPr>
      </w:pPr>
      <w:r>
        <w:rPr>
          <w:sz w:val="22"/>
        </w:rPr>
        <w:t>(a</w:t>
      </w:r>
      <w:r>
        <w:rPr>
          <w:b/>
          <w:sz w:val="22"/>
        </w:rPr>
        <w:t>)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Faceless</w:t>
      </w:r>
      <w:r>
        <w:rPr>
          <w:b/>
          <w:spacing w:val="-2"/>
          <w:sz w:val="22"/>
        </w:rPr>
        <w:t xml:space="preserve"> assessment</w:t>
      </w:r>
      <w:r>
        <w:rPr>
          <w:b/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PAN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allocation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Slab</w:t>
      </w:r>
      <w:r>
        <w:rPr>
          <w:spacing w:val="-2"/>
          <w:sz w:val="22"/>
        </w:rPr>
        <w:t xml:space="preserve"> reduction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9"/>
          <w:sz w:val="22"/>
        </w:rPr>
        <w:t xml:space="preserve"> </w:t>
      </w:r>
      <w:r>
        <w:rPr>
          <w:sz w:val="22"/>
        </w:rPr>
        <w:t>Income</w:t>
      </w:r>
      <w:r>
        <w:rPr>
          <w:spacing w:val="-4"/>
          <w:sz w:val="22"/>
        </w:rPr>
        <w:t xml:space="preserve"> </w:t>
      </w:r>
      <w:r>
        <w:rPr>
          <w:sz w:val="22"/>
        </w:rPr>
        <w:t>Tax</w:t>
      </w:r>
      <w:r>
        <w:rPr>
          <w:spacing w:val="-4"/>
          <w:sz w:val="22"/>
        </w:rPr>
        <w:t xml:space="preserve"> </w:t>
      </w:r>
      <w:r>
        <w:rPr>
          <w:sz w:val="22"/>
        </w:rPr>
        <w:t>Return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(ITR) </w:t>
      </w:r>
      <w:r>
        <w:rPr>
          <w:spacing w:val="-2"/>
          <w:sz w:val="22"/>
        </w:rPr>
        <w:t>filing</w:t>
      </w:r>
    </w:p>
    <w:p>
      <w:pPr>
        <w:pStyle w:val="12"/>
        <w:numPr>
          <w:ilvl w:val="0"/>
          <w:numId w:val="22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can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be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levied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case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discrepancies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found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during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GST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audit?</w:t>
      </w:r>
    </w:p>
    <w:p>
      <w:pPr>
        <w:tabs>
          <w:tab w:val="left" w:pos="4481"/>
        </w:tabs>
        <w:spacing w:before="267"/>
        <w:ind w:left="52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Commendation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b/>
          <w:sz w:val="22"/>
        </w:rPr>
        <w:t>Additional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tax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along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with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interest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penalty</w:t>
      </w:r>
    </w:p>
    <w:p>
      <w:pPr>
        <w:tabs>
          <w:tab w:val="left" w:pos="4481"/>
        </w:tabs>
        <w:spacing w:before="146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Fixed</w:t>
      </w:r>
      <w:r>
        <w:rPr>
          <w:spacing w:val="-4"/>
          <w:sz w:val="22"/>
        </w:rPr>
        <w:t xml:space="preserve"> </w:t>
      </w:r>
      <w:r>
        <w:rPr>
          <w:sz w:val="22"/>
        </w:rPr>
        <w:t>annual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>fee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10"/>
          <w:sz w:val="22"/>
        </w:rPr>
        <w:t xml:space="preserve"> </w:t>
      </w:r>
      <w:r>
        <w:rPr>
          <w:sz w:val="22"/>
        </w:rPr>
        <w:t>Registration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suspension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2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In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context 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direct taxes,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how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can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taxpayer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pay</w:t>
      </w:r>
      <w:r>
        <w:rPr>
          <w:rFonts w:ascii="Calibri"/>
          <w:spacing w:val="3"/>
          <w:sz w:val="22"/>
        </w:rPr>
        <w:t xml:space="preserve"> </w:t>
      </w:r>
      <w:r>
        <w:rPr>
          <w:rFonts w:ascii="Calibri"/>
          <w:spacing w:val="-2"/>
          <w:sz w:val="22"/>
        </w:rPr>
        <w:t>taxes?</w:t>
      </w:r>
    </w:p>
    <w:p>
      <w:pPr>
        <w:tabs>
          <w:tab w:val="left" w:pos="4481"/>
        </w:tabs>
        <w:spacing w:before="267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5"/>
          <w:sz w:val="22"/>
        </w:rPr>
        <w:t xml:space="preserve"> </w:t>
      </w:r>
      <w:r>
        <w:rPr>
          <w:sz w:val="22"/>
        </w:rPr>
        <w:t>Only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advance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8"/>
          <w:sz w:val="22"/>
        </w:rPr>
        <w:t xml:space="preserve"> </w:t>
      </w:r>
      <w:r>
        <w:rPr>
          <w:sz w:val="22"/>
        </w:rPr>
        <w:t>Only</w:t>
      </w:r>
      <w:r>
        <w:rPr>
          <w:spacing w:val="-2"/>
          <w:sz w:val="22"/>
        </w:rPr>
        <w:t xml:space="preserve"> </w:t>
      </w:r>
      <w:r>
        <w:rPr>
          <w:sz w:val="22"/>
        </w:rPr>
        <w:t>deducted</w:t>
      </w:r>
      <w:r>
        <w:rPr>
          <w:spacing w:val="-3"/>
          <w:sz w:val="22"/>
        </w:rPr>
        <w:t xml:space="preserve"> </w:t>
      </w:r>
      <w:r>
        <w:rPr>
          <w:sz w:val="22"/>
        </w:rPr>
        <w:t>at</w:t>
      </w:r>
      <w:r>
        <w:rPr>
          <w:spacing w:val="-2"/>
          <w:sz w:val="22"/>
        </w:rPr>
        <w:t xml:space="preserve"> source</w:t>
      </w:r>
    </w:p>
    <w:p>
      <w:pPr>
        <w:tabs>
          <w:tab w:val="left" w:pos="4481"/>
        </w:tabs>
        <w:spacing w:before="121"/>
        <w:ind w:left="520" w:right="0" w:firstLine="0"/>
        <w:jc w:val="left"/>
        <w:rPr>
          <w:sz w:val="22"/>
        </w:rPr>
      </w:pPr>
      <w:r>
        <w:rPr>
          <w:sz w:val="22"/>
        </w:rPr>
        <w:t>(c</w:t>
      </w:r>
      <w:r>
        <w:rPr>
          <w:b/>
          <w:sz w:val="22"/>
        </w:rPr>
        <w:t>)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advance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or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deducted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at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source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Only</w:t>
      </w:r>
      <w:r>
        <w:rPr>
          <w:spacing w:val="-2"/>
          <w:sz w:val="22"/>
        </w:rPr>
        <w:t xml:space="preserve"> </w:t>
      </w:r>
      <w:r>
        <w:rPr>
          <w:sz w:val="22"/>
        </w:rPr>
        <w:t>through</w:t>
      </w:r>
      <w:r>
        <w:rPr>
          <w:spacing w:val="-3"/>
          <w:sz w:val="22"/>
        </w:rPr>
        <w:t xml:space="preserve"> </w:t>
      </w:r>
      <w:r>
        <w:rPr>
          <w:sz w:val="22"/>
        </w:rPr>
        <w:t>monthly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installments</w:t>
      </w:r>
    </w:p>
    <w:p>
      <w:pPr>
        <w:spacing w:before="6" w:line="240" w:lineRule="auto"/>
        <w:rPr>
          <w:sz w:val="22"/>
        </w:rPr>
      </w:pPr>
    </w:p>
    <w:p>
      <w:pPr>
        <w:pStyle w:val="12"/>
        <w:numPr>
          <w:ilvl w:val="0"/>
          <w:numId w:val="22"/>
        </w:numPr>
        <w:tabs>
          <w:tab w:val="left" w:pos="483"/>
        </w:tabs>
        <w:spacing w:before="0" w:after="0" w:line="237" w:lineRule="auto"/>
        <w:ind w:left="160" w:right="42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following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refers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detailed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document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explaining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taxpayer's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income,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deductions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claimed,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and taxes paid?</w:t>
      </w:r>
    </w:p>
    <w:p>
      <w:pPr>
        <w:spacing w:before="2" w:line="240" w:lineRule="auto"/>
        <w:rPr>
          <w:sz w:val="22"/>
        </w:rPr>
      </w:pPr>
    </w:p>
    <w:p>
      <w:pPr>
        <w:tabs>
          <w:tab w:val="left" w:pos="2320"/>
          <w:tab w:val="left" w:pos="4481"/>
          <w:tab w:val="left" w:pos="8083"/>
        </w:tabs>
        <w:spacing w:before="0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z w:val="22"/>
        </w:rPr>
        <w:t>Tax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Invoice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PAN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Card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Income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Tax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Return </w:t>
      </w:r>
      <w:r>
        <w:rPr>
          <w:b/>
          <w:spacing w:val="-2"/>
          <w:sz w:val="22"/>
        </w:rPr>
        <w:t>(ITR)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GST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Return</w:t>
      </w:r>
    </w:p>
    <w:p>
      <w:pPr>
        <w:pStyle w:val="12"/>
        <w:numPr>
          <w:ilvl w:val="0"/>
          <w:numId w:val="22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threshold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GST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registration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special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category</w:t>
      </w:r>
      <w:r>
        <w:rPr>
          <w:rFonts w:ascii="Calibri"/>
          <w:spacing w:val="-2"/>
          <w:sz w:val="22"/>
        </w:rPr>
        <w:t xml:space="preserve"> states?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2320"/>
          <w:tab w:val="left" w:pos="4481"/>
          <w:tab w:val="left" w:pos="6642"/>
        </w:tabs>
        <w:spacing w:before="0"/>
        <w:ind w:left="52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Rs.</w:t>
      </w:r>
      <w:r>
        <w:rPr>
          <w:spacing w:val="-3"/>
          <w:sz w:val="22"/>
        </w:rPr>
        <w:t xml:space="preserve"> </w:t>
      </w:r>
      <w:r>
        <w:rPr>
          <w:sz w:val="22"/>
        </w:rPr>
        <w:t>20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lakhs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sz w:val="22"/>
        </w:rPr>
        <w:t>Rs.</w:t>
      </w:r>
      <w:r>
        <w:rPr>
          <w:spacing w:val="-3"/>
          <w:sz w:val="22"/>
        </w:rPr>
        <w:t xml:space="preserve"> </w:t>
      </w:r>
      <w:r>
        <w:rPr>
          <w:sz w:val="22"/>
        </w:rPr>
        <w:t>5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lakhs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2"/>
          <w:sz w:val="22"/>
        </w:rPr>
        <w:t xml:space="preserve"> </w:t>
      </w:r>
      <w:r>
        <w:rPr>
          <w:b/>
          <w:sz w:val="22"/>
        </w:rPr>
        <w:t>Rs.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10</w:t>
      </w:r>
      <w:r>
        <w:rPr>
          <w:b/>
          <w:spacing w:val="-2"/>
          <w:sz w:val="22"/>
        </w:rPr>
        <w:t xml:space="preserve"> lakhs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sz w:val="22"/>
        </w:rPr>
        <w:t>Rs.</w:t>
      </w:r>
      <w:r>
        <w:rPr>
          <w:spacing w:val="-2"/>
          <w:sz w:val="22"/>
        </w:rPr>
        <w:t xml:space="preserve"> </w:t>
      </w:r>
      <w:r>
        <w:rPr>
          <w:sz w:val="22"/>
        </w:rPr>
        <w:t>15</w:t>
      </w:r>
      <w:r>
        <w:rPr>
          <w:spacing w:val="-2"/>
          <w:sz w:val="22"/>
        </w:rPr>
        <w:t xml:space="preserve"> lakhs</w:t>
      </w:r>
    </w:p>
    <w:p>
      <w:pPr>
        <w:pStyle w:val="12"/>
        <w:numPr>
          <w:ilvl w:val="0"/>
          <w:numId w:val="22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following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not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opportunity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Indian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2"/>
          <w:sz w:val="22"/>
        </w:rPr>
        <w:t xml:space="preserve"> administration?</w:t>
      </w:r>
    </w:p>
    <w:p>
      <w:pPr>
        <w:spacing w:before="2" w:line="240" w:lineRule="auto"/>
        <w:rPr>
          <w:sz w:val="22"/>
        </w:rPr>
      </w:pPr>
    </w:p>
    <w:p>
      <w:pPr>
        <w:pStyle w:val="12"/>
        <w:numPr>
          <w:ilvl w:val="1"/>
          <w:numId w:val="22"/>
        </w:numPr>
        <w:tabs>
          <w:tab w:val="left" w:pos="802"/>
          <w:tab w:val="left" w:pos="4481"/>
        </w:tabs>
        <w:spacing w:before="1" w:after="0" w:line="240" w:lineRule="auto"/>
        <w:ind w:left="80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GST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Streamlining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10"/>
          <w:sz w:val="22"/>
        </w:rPr>
        <w:t xml:space="preserve"> </w:t>
      </w:r>
      <w:r>
        <w:rPr>
          <w:rFonts w:ascii="Calibri"/>
          <w:sz w:val="22"/>
        </w:rPr>
        <w:t>Technology-Driven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pacing w:val="-2"/>
          <w:sz w:val="22"/>
        </w:rPr>
        <w:t>Compliance</w:t>
      </w:r>
    </w:p>
    <w:p>
      <w:pPr>
        <w:tabs>
          <w:tab w:val="left" w:pos="4481"/>
        </w:tabs>
        <w:spacing w:before="121"/>
        <w:ind w:left="520" w:right="0" w:firstLine="0"/>
        <w:jc w:val="left"/>
        <w:rPr>
          <w:b/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Enhancing</w:t>
      </w:r>
      <w:r>
        <w:rPr>
          <w:spacing w:val="-3"/>
          <w:sz w:val="22"/>
        </w:rPr>
        <w:t xml:space="preserve"> </w:t>
      </w:r>
      <w:r>
        <w:rPr>
          <w:sz w:val="22"/>
        </w:rPr>
        <w:t>Tax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Literacy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Increasing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Tax</w:t>
      </w:r>
      <w:r>
        <w:rPr>
          <w:b/>
          <w:spacing w:val="-2"/>
          <w:sz w:val="22"/>
        </w:rPr>
        <w:t xml:space="preserve"> Complexity</w:t>
      </w:r>
    </w:p>
    <w:p>
      <w:pPr>
        <w:pStyle w:val="12"/>
        <w:numPr>
          <w:ilvl w:val="0"/>
          <w:numId w:val="22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purpose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Income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Appellate</w:t>
      </w:r>
      <w:r>
        <w:rPr>
          <w:rFonts w:ascii="Calibri"/>
          <w:spacing w:val="-2"/>
          <w:sz w:val="22"/>
        </w:rPr>
        <w:t xml:space="preserve"> Tribunal?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22"/>
        </w:numPr>
        <w:tabs>
          <w:tab w:val="left" w:pos="802"/>
          <w:tab w:val="left" w:pos="3761"/>
        </w:tabs>
        <w:spacing w:before="0" w:after="0" w:line="240" w:lineRule="auto"/>
        <w:ind w:left="80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Registration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pacing w:val="-2"/>
          <w:sz w:val="22"/>
        </w:rPr>
        <w:t>businesses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Hear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appeals against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decisions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tax</w:t>
      </w:r>
      <w:r>
        <w:rPr>
          <w:rFonts w:ascii="Calibri"/>
          <w:b/>
          <w:spacing w:val="-2"/>
          <w:sz w:val="22"/>
        </w:rPr>
        <w:t xml:space="preserve"> department</w:t>
      </w:r>
    </w:p>
    <w:p>
      <w:pPr>
        <w:tabs>
          <w:tab w:val="left" w:pos="3761"/>
        </w:tabs>
        <w:spacing w:before="146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Implementation</w:t>
      </w:r>
      <w:r>
        <w:rPr>
          <w:spacing w:val="-4"/>
          <w:sz w:val="22"/>
        </w:rPr>
        <w:t xml:space="preserve"> </w:t>
      </w:r>
      <w:r>
        <w:rPr>
          <w:sz w:val="22"/>
        </w:rPr>
        <w:t>of</w:t>
      </w:r>
      <w:r>
        <w:rPr>
          <w:spacing w:val="-5"/>
          <w:sz w:val="22"/>
        </w:rPr>
        <w:t xml:space="preserve"> GST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Issuance</w:t>
      </w:r>
      <w:r>
        <w:rPr>
          <w:spacing w:val="-2"/>
          <w:sz w:val="22"/>
        </w:rPr>
        <w:t xml:space="preserve"> </w:t>
      </w:r>
      <w:r>
        <w:rPr>
          <w:sz w:val="22"/>
        </w:rPr>
        <w:t>of</w:t>
      </w:r>
      <w:r>
        <w:rPr>
          <w:spacing w:val="-5"/>
          <w:sz w:val="22"/>
        </w:rPr>
        <w:t xml:space="preserve"> </w:t>
      </w:r>
      <w:r>
        <w:rPr>
          <w:sz w:val="22"/>
        </w:rPr>
        <w:t>PAN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cards</w:t>
      </w:r>
    </w:p>
    <w:p>
      <w:pPr>
        <w:pStyle w:val="12"/>
        <w:numPr>
          <w:ilvl w:val="0"/>
          <w:numId w:val="22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one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method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increase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taxpayer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base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pacing w:val="-2"/>
          <w:sz w:val="22"/>
        </w:rPr>
        <w:t>India?</w:t>
      </w:r>
    </w:p>
    <w:p>
      <w:pPr>
        <w:pStyle w:val="12"/>
        <w:numPr>
          <w:ilvl w:val="1"/>
          <w:numId w:val="22"/>
        </w:numPr>
        <w:tabs>
          <w:tab w:val="left" w:pos="802"/>
          <w:tab w:val="left" w:pos="5922"/>
        </w:tabs>
        <w:spacing w:before="267" w:after="0" w:line="240" w:lineRule="auto"/>
        <w:ind w:left="80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Reducing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number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pacing w:val="-4"/>
          <w:sz w:val="22"/>
        </w:rPr>
        <w:t>slabs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9"/>
          <w:sz w:val="22"/>
        </w:rPr>
        <w:t xml:space="preserve"> </w:t>
      </w:r>
      <w:r>
        <w:rPr>
          <w:rFonts w:ascii="Calibri"/>
          <w:sz w:val="22"/>
        </w:rPr>
        <w:t>Increasing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2"/>
          <w:sz w:val="22"/>
        </w:rPr>
        <w:t>rates</w:t>
      </w:r>
    </w:p>
    <w:p>
      <w:pPr>
        <w:tabs>
          <w:tab w:val="left" w:pos="5922"/>
        </w:tabs>
        <w:spacing w:before="126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Bringing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informal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economy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into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formal</w:t>
      </w:r>
      <w:r>
        <w:rPr>
          <w:b/>
          <w:spacing w:val="-6"/>
          <w:sz w:val="22"/>
        </w:rPr>
        <w:t xml:space="preserve"> </w:t>
      </w:r>
      <w:r>
        <w:rPr>
          <w:b/>
          <w:spacing w:val="-2"/>
          <w:sz w:val="22"/>
        </w:rPr>
        <w:t>sector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10"/>
          <w:sz w:val="22"/>
        </w:rPr>
        <w:t xml:space="preserve"> </w:t>
      </w:r>
      <w:r>
        <w:rPr>
          <w:sz w:val="22"/>
        </w:rPr>
        <w:t>Increasing</w:t>
      </w:r>
      <w:r>
        <w:rPr>
          <w:spacing w:val="-4"/>
          <w:sz w:val="22"/>
        </w:rPr>
        <w:t xml:space="preserve"> </w:t>
      </w:r>
      <w:r>
        <w:rPr>
          <w:sz w:val="22"/>
        </w:rPr>
        <w:t>technological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challenges</w:t>
      </w:r>
    </w:p>
    <w:p>
      <w:pPr>
        <w:pStyle w:val="12"/>
        <w:numPr>
          <w:ilvl w:val="0"/>
          <w:numId w:val="22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Who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can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appeal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higher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authorities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within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Income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Department if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disagree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with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assessment?</w:t>
      </w:r>
    </w:p>
    <w:p>
      <w:pPr>
        <w:tabs>
          <w:tab w:val="left" w:pos="3041"/>
          <w:tab w:val="left" w:pos="5202"/>
          <w:tab w:val="left" w:pos="8803"/>
        </w:tabs>
        <w:spacing w:before="267"/>
        <w:ind w:left="52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Only</w:t>
      </w:r>
      <w:r>
        <w:rPr>
          <w:spacing w:val="-2"/>
          <w:sz w:val="22"/>
        </w:rPr>
        <w:t xml:space="preserve"> businesses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Only</w:t>
      </w:r>
      <w:r>
        <w:rPr>
          <w:spacing w:val="-2"/>
          <w:sz w:val="22"/>
        </w:rPr>
        <w:t xml:space="preserve"> individuals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Only</w:t>
      </w:r>
      <w:r>
        <w:rPr>
          <w:spacing w:val="-2"/>
          <w:sz w:val="22"/>
        </w:rPr>
        <w:t xml:space="preserve"> </w:t>
      </w:r>
      <w:r>
        <w:rPr>
          <w:sz w:val="22"/>
        </w:rPr>
        <w:t>non-profit</w:t>
      </w:r>
      <w:r>
        <w:rPr>
          <w:spacing w:val="-2"/>
          <w:sz w:val="22"/>
        </w:rPr>
        <w:t xml:space="preserve"> organizations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 xml:space="preserve">Any </w:t>
      </w:r>
      <w:r>
        <w:rPr>
          <w:b/>
          <w:spacing w:val="-2"/>
          <w:sz w:val="22"/>
        </w:rPr>
        <w:t>taxpayer</w:t>
      </w:r>
    </w:p>
    <w:p>
      <w:pPr>
        <w:spacing w:after="0"/>
        <w:jc w:val="left"/>
        <w:rPr>
          <w:sz w:val="22"/>
        </w:rPr>
        <w:sectPr>
          <w:pgSz w:w="11910" w:h="16840"/>
          <w:pgMar w:top="960" w:right="620" w:bottom="1200" w:left="560" w:header="0" w:footer="996" w:gutter="0"/>
          <w:cols w:space="720" w:num="1"/>
        </w:sectPr>
      </w:pPr>
    </w:p>
    <w:p>
      <w:pPr>
        <w:pStyle w:val="12"/>
        <w:numPr>
          <w:ilvl w:val="0"/>
          <w:numId w:val="22"/>
        </w:numPr>
        <w:tabs>
          <w:tab w:val="left" w:pos="483"/>
        </w:tabs>
        <w:spacing w:before="41" w:after="0" w:line="240" w:lineRule="auto"/>
        <w:ind w:left="483" w:right="0" w:hanging="323"/>
        <w:jc w:val="left"/>
        <w:rPr>
          <w:rFonts w:ascii="Calibri"/>
          <w:sz w:val="22"/>
        </w:rPr>
      </w:pPr>
      <w: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o:spt="100" style="position:absolute;left:0pt;margin-left:24pt;margin-top:23.95pt;height:794.25pt;width:547.5pt;mso-position-horizontal-relative:page;mso-position-vertical-relative:page;z-index:-251640832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jMGN6&#10;2QAAAAsBAAAPAAAAAAAAAAEAIAAAACIAAABkcnMvZG93bnJldi54bWxQSwECFAAUAAAACACHTuJA&#10;eYRjm3YDAAByDwAADgAAAAAAAAABACAAAAAoAQAAZHJzL2Uyb0RvYy54bWxQSwUGAAAAAAYABgBZ&#10;AQAAEAcAAAAA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Calibri"/>
          <w:sz w:val="22"/>
        </w:rPr>
        <w:t>Which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following represents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step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Indirect Taxes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process?</w:t>
      </w:r>
    </w:p>
    <w:p>
      <w:pPr>
        <w:pStyle w:val="12"/>
        <w:numPr>
          <w:ilvl w:val="1"/>
          <w:numId w:val="22"/>
        </w:numPr>
        <w:tabs>
          <w:tab w:val="left" w:pos="802"/>
          <w:tab w:val="left" w:pos="4481"/>
        </w:tabs>
        <w:spacing w:before="266" w:after="0" w:line="240" w:lineRule="auto"/>
        <w:ind w:left="80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Identification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Taxpayer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Tax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Invoice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Issuance</w:t>
      </w:r>
    </w:p>
    <w:p>
      <w:pPr>
        <w:tabs>
          <w:tab w:val="left" w:pos="4481"/>
        </w:tabs>
        <w:spacing w:before="97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Income</w:t>
      </w:r>
      <w:r>
        <w:rPr>
          <w:spacing w:val="-2"/>
          <w:sz w:val="22"/>
        </w:rPr>
        <w:t xml:space="preserve"> Computation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9"/>
          <w:sz w:val="22"/>
        </w:rPr>
        <w:t xml:space="preserve"> </w:t>
      </w:r>
      <w:r>
        <w:rPr>
          <w:sz w:val="22"/>
        </w:rPr>
        <w:t>Scrutiny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Appeals</w:t>
      </w:r>
    </w:p>
    <w:p>
      <w:pPr>
        <w:spacing w:before="2" w:line="240" w:lineRule="auto"/>
        <w:rPr>
          <w:sz w:val="22"/>
        </w:rPr>
      </w:pPr>
    </w:p>
    <w:p>
      <w:pPr>
        <w:pStyle w:val="12"/>
        <w:numPr>
          <w:ilvl w:val="0"/>
          <w:numId w:val="22"/>
        </w:numPr>
        <w:tabs>
          <w:tab w:val="left" w:pos="483"/>
        </w:tabs>
        <w:spacing w:before="1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are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two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main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categories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taxes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overseen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by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CBDT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CBIC?</w:t>
      </w:r>
    </w:p>
    <w:p>
      <w:pPr>
        <w:pStyle w:val="12"/>
        <w:numPr>
          <w:ilvl w:val="1"/>
          <w:numId w:val="22"/>
        </w:numPr>
        <w:tabs>
          <w:tab w:val="left" w:pos="802"/>
          <w:tab w:val="left" w:pos="4481"/>
        </w:tabs>
        <w:spacing w:before="266" w:after="0" w:line="240" w:lineRule="auto"/>
        <w:ind w:left="80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Corporate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and Sales</w:t>
      </w:r>
      <w:r>
        <w:rPr>
          <w:rFonts w:ascii="Calibri"/>
          <w:spacing w:val="-4"/>
          <w:sz w:val="22"/>
        </w:rPr>
        <w:t xml:space="preserve"> Taxes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</w:t>
      </w:r>
      <w:r>
        <w:rPr>
          <w:rFonts w:ascii="Calibri"/>
          <w:b/>
          <w:sz w:val="22"/>
        </w:rPr>
        <w:t>)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Direct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Indirect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Taxes</w:t>
      </w:r>
    </w:p>
    <w:p>
      <w:pPr>
        <w:tabs>
          <w:tab w:val="left" w:pos="4481"/>
        </w:tabs>
        <w:spacing w:before="147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Property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Wealth</w:t>
      </w:r>
      <w:r>
        <w:rPr>
          <w:spacing w:val="-2"/>
          <w:sz w:val="22"/>
        </w:rPr>
        <w:t xml:space="preserve"> Taxes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Excise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Customs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Duties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2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initiative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aims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resolve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disputes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reduce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litigation?</w:t>
      </w:r>
    </w:p>
    <w:p>
      <w:pPr>
        <w:tabs>
          <w:tab w:val="left" w:pos="2320"/>
          <w:tab w:val="left" w:pos="4481"/>
          <w:tab w:val="left" w:pos="6642"/>
        </w:tabs>
        <w:spacing w:before="267"/>
        <w:ind w:left="52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5"/>
          <w:sz w:val="22"/>
        </w:rPr>
        <w:t xml:space="preserve"> </w:t>
      </w:r>
      <w:r>
        <w:rPr>
          <w:sz w:val="22"/>
        </w:rPr>
        <w:t>Digital</w:t>
      </w:r>
      <w:r>
        <w:rPr>
          <w:spacing w:val="-2"/>
          <w:sz w:val="22"/>
        </w:rPr>
        <w:t xml:space="preserve"> India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4"/>
          <w:sz w:val="22"/>
        </w:rPr>
        <w:t xml:space="preserve"> </w:t>
      </w:r>
      <w:r>
        <w:rPr>
          <w:sz w:val="22"/>
        </w:rPr>
        <w:t>Start-Up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India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Make in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India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b/>
          <w:sz w:val="22"/>
        </w:rPr>
        <w:t>Vivad se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 xml:space="preserve">Vishwas </w:t>
      </w:r>
      <w:r>
        <w:rPr>
          <w:b/>
          <w:spacing w:val="-2"/>
          <w:sz w:val="22"/>
        </w:rPr>
        <w:t>Scheme</w:t>
      </w:r>
    </w:p>
    <w:p>
      <w:pPr>
        <w:pStyle w:val="12"/>
        <w:numPr>
          <w:ilvl w:val="0"/>
          <w:numId w:val="22"/>
        </w:numPr>
        <w:tabs>
          <w:tab w:val="left" w:pos="483"/>
        </w:tabs>
        <w:spacing w:before="266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state-related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challenge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faced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Indian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administration?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22"/>
        </w:numPr>
        <w:tabs>
          <w:tab w:val="left" w:pos="802"/>
          <w:tab w:val="left" w:pos="5202"/>
        </w:tabs>
        <w:spacing w:before="0" w:after="0" w:line="240" w:lineRule="auto"/>
        <w:ind w:left="80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Uniform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tax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rates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across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all</w:t>
      </w:r>
      <w:r>
        <w:rPr>
          <w:rFonts w:ascii="Calibri"/>
          <w:spacing w:val="-2"/>
          <w:sz w:val="22"/>
        </w:rPr>
        <w:t xml:space="preserve"> states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</w:t>
      </w:r>
      <w:r>
        <w:rPr>
          <w:rFonts w:ascii="Calibri"/>
          <w:b/>
          <w:sz w:val="22"/>
        </w:rPr>
        <w:t>)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Interstate</w:t>
      </w:r>
      <w:r>
        <w:rPr>
          <w:rFonts w:ascii="Calibri"/>
          <w:b/>
          <w:spacing w:val="-2"/>
          <w:sz w:val="22"/>
        </w:rPr>
        <w:t xml:space="preserve"> Disparities</w:t>
      </w:r>
    </w:p>
    <w:p>
      <w:pPr>
        <w:tabs>
          <w:tab w:val="left" w:pos="5202"/>
        </w:tabs>
        <w:spacing w:before="96"/>
        <w:ind w:left="52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Lack</w:t>
      </w:r>
      <w:r>
        <w:rPr>
          <w:spacing w:val="-1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states'</w:t>
      </w:r>
      <w:r>
        <w:rPr>
          <w:spacing w:val="1"/>
          <w:sz w:val="22"/>
        </w:rPr>
        <w:t xml:space="preserve"> </w:t>
      </w:r>
      <w:r>
        <w:rPr>
          <w:sz w:val="22"/>
        </w:rPr>
        <w:t>participation</w:t>
      </w:r>
      <w:r>
        <w:rPr>
          <w:spacing w:val="-2"/>
          <w:sz w:val="22"/>
        </w:rPr>
        <w:t xml:space="preserve"> </w:t>
      </w:r>
      <w:r>
        <w:rPr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GST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States'</w:t>
      </w:r>
      <w:r>
        <w:rPr>
          <w:spacing w:val="-2"/>
          <w:sz w:val="22"/>
        </w:rPr>
        <w:t xml:space="preserve"> </w:t>
      </w:r>
      <w:r>
        <w:rPr>
          <w:sz w:val="22"/>
        </w:rPr>
        <w:t>opposition</w:t>
      </w:r>
      <w:r>
        <w:rPr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Direct </w:t>
      </w:r>
      <w:r>
        <w:rPr>
          <w:spacing w:val="-2"/>
          <w:sz w:val="22"/>
        </w:rPr>
        <w:t>Taxes</w:t>
      </w:r>
    </w:p>
    <w:p>
      <w:pPr>
        <w:spacing w:before="29" w:line="240" w:lineRule="auto"/>
        <w:rPr>
          <w:sz w:val="22"/>
        </w:rPr>
      </w:pPr>
    </w:p>
    <w:p>
      <w:pPr>
        <w:pStyle w:val="2"/>
        <w:spacing w:line="388" w:lineRule="exact"/>
        <w:ind w:left="2436"/>
      </w:pPr>
      <w:r>
        <w:t>UNIT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rPr>
          <w:spacing w:val="-2"/>
        </w:rPr>
        <w:t>ESSENTIALS</w:t>
      </w:r>
    </w:p>
    <w:p>
      <w:pPr>
        <w:pStyle w:val="4"/>
        <w:numPr>
          <w:ilvl w:val="0"/>
          <w:numId w:val="23"/>
        </w:numPr>
        <w:tabs>
          <w:tab w:val="left" w:pos="519"/>
        </w:tabs>
        <w:spacing w:before="0" w:after="0" w:line="291" w:lineRule="exact"/>
        <w:ind w:left="519" w:right="0" w:hanging="359"/>
        <w:jc w:val="left"/>
      </w:pPr>
      <w:r>
        <w:t>BASICS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rPr>
          <w:spacing w:val="-2"/>
        </w:rPr>
        <w:t>DESIGN</w:t>
      </w:r>
    </w:p>
    <w:p>
      <w:pPr>
        <w:spacing w:before="3" w:line="240" w:lineRule="auto"/>
        <w:rPr>
          <w:b/>
          <w:sz w:val="24"/>
        </w:rPr>
      </w:pPr>
    </w:p>
    <w:p>
      <w:pPr>
        <w:pStyle w:val="12"/>
        <w:numPr>
          <w:ilvl w:val="0"/>
          <w:numId w:val="24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aesthetics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web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design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refer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5"/>
          <w:sz w:val="22"/>
        </w:rPr>
        <w:t>to?</w:t>
      </w:r>
    </w:p>
    <w:p>
      <w:pPr>
        <w:tabs>
          <w:tab w:val="left" w:pos="6642"/>
          <w:tab w:val="left" w:pos="8803"/>
        </w:tabs>
        <w:spacing w:before="267"/>
        <w:ind w:left="21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4"/>
          <w:sz w:val="22"/>
        </w:rPr>
        <w:t xml:space="preserve"> </w:t>
      </w:r>
      <w:r>
        <w:rPr>
          <w:sz w:val="22"/>
        </w:rPr>
        <w:t>Coding</w:t>
      </w:r>
      <w:r>
        <w:rPr>
          <w:spacing w:val="-1"/>
          <w:sz w:val="22"/>
        </w:rPr>
        <w:t xml:space="preserve"> </w:t>
      </w:r>
      <w:r>
        <w:rPr>
          <w:sz w:val="22"/>
        </w:rPr>
        <w:t>techniques</w:t>
      </w:r>
      <w:r>
        <w:rPr>
          <w:spacing w:val="33"/>
          <w:sz w:val="22"/>
        </w:rPr>
        <w:t xml:space="preserve">  </w:t>
      </w:r>
      <w:r>
        <w:rPr>
          <w:sz w:val="22"/>
        </w:rPr>
        <w:t>(b)</w:t>
      </w:r>
      <w:r>
        <w:rPr>
          <w:spacing w:val="-2"/>
          <w:sz w:val="22"/>
        </w:rPr>
        <w:t xml:space="preserve"> </w:t>
      </w:r>
      <w:r>
        <w:rPr>
          <w:b/>
          <w:sz w:val="22"/>
        </w:rPr>
        <w:t>Visual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appeal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sensory</w:t>
      </w:r>
      <w:r>
        <w:rPr>
          <w:b/>
          <w:spacing w:val="-1"/>
          <w:sz w:val="22"/>
        </w:rPr>
        <w:t xml:space="preserve"> </w:t>
      </w:r>
      <w:r>
        <w:rPr>
          <w:b/>
          <w:spacing w:val="-2"/>
          <w:sz w:val="22"/>
        </w:rPr>
        <w:t>experience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7"/>
          <w:sz w:val="22"/>
        </w:rPr>
        <w:t xml:space="preserve"> </w:t>
      </w:r>
      <w:r>
        <w:rPr>
          <w:sz w:val="22"/>
        </w:rPr>
        <w:t>Loading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speed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Error </w:t>
      </w:r>
      <w:r>
        <w:rPr>
          <w:spacing w:val="-2"/>
          <w:sz w:val="22"/>
        </w:rPr>
        <w:t>handling</w:t>
      </w:r>
    </w:p>
    <w:p>
      <w:pPr>
        <w:spacing w:before="2" w:line="240" w:lineRule="auto"/>
        <w:rPr>
          <w:sz w:val="22"/>
        </w:rPr>
      </w:pPr>
    </w:p>
    <w:p>
      <w:pPr>
        <w:pStyle w:val="12"/>
        <w:numPr>
          <w:ilvl w:val="0"/>
          <w:numId w:val="24"/>
        </w:numPr>
        <w:tabs>
          <w:tab w:val="left" w:pos="373"/>
        </w:tabs>
        <w:spacing w:before="1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aspect 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NOT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listed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under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importance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aesthetics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 xml:space="preserve">the </w:t>
      </w:r>
      <w:r>
        <w:rPr>
          <w:rFonts w:ascii="Calibri"/>
          <w:spacing w:val="-2"/>
          <w:sz w:val="22"/>
        </w:rPr>
        <w:t>content?</w:t>
      </w:r>
    </w:p>
    <w:p>
      <w:pPr>
        <w:tabs>
          <w:tab w:val="left" w:pos="5202"/>
        </w:tabs>
        <w:spacing w:before="266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5"/>
          <w:sz w:val="22"/>
        </w:rPr>
        <w:t xml:space="preserve"> </w:t>
      </w:r>
      <w:r>
        <w:rPr>
          <w:sz w:val="22"/>
        </w:rPr>
        <w:t>First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Impressions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4"/>
          <w:sz w:val="22"/>
        </w:rPr>
        <w:t xml:space="preserve"> </w:t>
      </w:r>
      <w:r>
        <w:rPr>
          <w:sz w:val="22"/>
        </w:rPr>
        <w:t>Competitive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Advantage</w:t>
      </w:r>
    </w:p>
    <w:p>
      <w:pPr>
        <w:tabs>
          <w:tab w:val="left" w:pos="5252"/>
        </w:tabs>
        <w:spacing w:before="147"/>
        <w:ind w:left="160" w:right="0" w:firstLine="0"/>
        <w:jc w:val="left"/>
        <w:rPr>
          <w:b/>
          <w:sz w:val="22"/>
        </w:rPr>
      </w:pPr>
      <w:r>
        <w:rPr>
          <w:sz w:val="22"/>
        </w:rPr>
        <w:t>(c)</w:t>
      </w:r>
      <w:r>
        <w:rPr>
          <w:spacing w:val="-7"/>
          <w:sz w:val="22"/>
        </w:rPr>
        <w:t xml:space="preserve"> </w:t>
      </w:r>
      <w:r>
        <w:rPr>
          <w:sz w:val="22"/>
        </w:rPr>
        <w:t>Brand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Identity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b/>
          <w:sz w:val="22"/>
        </w:rPr>
        <w:t>Search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Engine</w:t>
      </w:r>
      <w:r>
        <w:rPr>
          <w:b/>
          <w:spacing w:val="-2"/>
          <w:sz w:val="22"/>
        </w:rPr>
        <w:t xml:space="preserve"> Optimization</w:t>
      </w:r>
    </w:p>
    <w:p>
      <w:pPr>
        <w:pStyle w:val="12"/>
        <w:numPr>
          <w:ilvl w:val="0"/>
          <w:numId w:val="24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Green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Thumb's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case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study,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was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increase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page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views?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1600"/>
          <w:tab w:val="left" w:pos="3041"/>
          <w:tab w:val="left" w:pos="4481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20%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b/>
          <w:spacing w:val="-5"/>
          <w:sz w:val="22"/>
        </w:rPr>
        <w:t>30%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15%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25%</w:t>
      </w:r>
    </w:p>
    <w:p>
      <w:pPr>
        <w:pStyle w:val="12"/>
        <w:numPr>
          <w:ilvl w:val="0"/>
          <w:numId w:val="24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tool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was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used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online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store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Green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Thumb's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case?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1600"/>
          <w:tab w:val="left" w:pos="3761"/>
          <w:tab w:val="left" w:pos="5972"/>
        </w:tabs>
        <w:spacing w:before="0"/>
        <w:ind w:left="16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42"/>
          <w:sz w:val="22"/>
        </w:rPr>
        <w:t xml:space="preserve"> </w:t>
      </w:r>
      <w:r>
        <w:rPr>
          <w:spacing w:val="-2"/>
          <w:sz w:val="22"/>
        </w:rPr>
        <w:t>Shopify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Big </w:t>
      </w:r>
      <w:r>
        <w:rPr>
          <w:spacing w:val="-2"/>
          <w:sz w:val="22"/>
        </w:rPr>
        <w:t>Commerce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Magento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b/>
          <w:spacing w:val="-2"/>
          <w:sz w:val="22"/>
        </w:rPr>
        <w:t>WooCommerce</w:t>
      </w:r>
    </w:p>
    <w:p>
      <w:pPr>
        <w:pStyle w:val="12"/>
        <w:numPr>
          <w:ilvl w:val="0"/>
          <w:numId w:val="24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element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essential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ensuring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content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accessible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users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with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disabilities?</w:t>
      </w:r>
    </w:p>
    <w:p>
      <w:pPr>
        <w:pStyle w:val="12"/>
        <w:numPr>
          <w:ilvl w:val="1"/>
          <w:numId w:val="24"/>
        </w:numPr>
        <w:tabs>
          <w:tab w:val="left" w:pos="442"/>
          <w:tab w:val="left" w:pos="3761"/>
        </w:tabs>
        <w:spacing w:before="171" w:after="0" w:line="240" w:lineRule="auto"/>
        <w:ind w:left="44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High-quality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2"/>
          <w:sz w:val="22"/>
        </w:rPr>
        <w:t>images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</w:t>
      </w:r>
      <w:r>
        <w:rPr>
          <w:rFonts w:ascii="Calibri"/>
          <w:b/>
          <w:sz w:val="22"/>
        </w:rPr>
        <w:t>)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Alternative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text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 xml:space="preserve">for </w:t>
      </w:r>
      <w:r>
        <w:rPr>
          <w:rFonts w:ascii="Calibri"/>
          <w:b/>
          <w:spacing w:val="-2"/>
          <w:sz w:val="22"/>
        </w:rPr>
        <w:t>images</w:t>
      </w:r>
    </w:p>
    <w:p>
      <w:pPr>
        <w:tabs>
          <w:tab w:val="left" w:pos="3761"/>
        </w:tabs>
        <w:spacing w:before="147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Vibrant</w:t>
      </w:r>
      <w:r>
        <w:rPr>
          <w:spacing w:val="-2"/>
          <w:sz w:val="22"/>
        </w:rPr>
        <w:t xml:space="preserve"> colors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sz w:val="22"/>
        </w:rPr>
        <w:t>Hover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effects</w:t>
      </w:r>
    </w:p>
    <w:p>
      <w:pPr>
        <w:pStyle w:val="12"/>
        <w:numPr>
          <w:ilvl w:val="0"/>
          <w:numId w:val="24"/>
        </w:numPr>
        <w:tabs>
          <w:tab w:val="left" w:pos="373"/>
        </w:tabs>
        <w:spacing w:before="19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aesthetics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web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design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encompass?</w:t>
      </w:r>
    </w:p>
    <w:p>
      <w:pPr>
        <w:tabs>
          <w:tab w:val="left" w:pos="2320"/>
          <w:tab w:val="left" w:pos="4481"/>
        </w:tabs>
        <w:spacing w:before="14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z w:val="22"/>
        </w:rPr>
        <w:t>Color</w:t>
      </w:r>
      <w:r>
        <w:rPr>
          <w:spacing w:val="-4"/>
          <w:sz w:val="22"/>
        </w:rPr>
        <w:t xml:space="preserve"> only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sz w:val="22"/>
        </w:rPr>
        <w:t>Layout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only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Images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only</w:t>
      </w:r>
    </w:p>
    <w:p>
      <w:pPr>
        <w:spacing w:before="146"/>
        <w:ind w:left="210" w:right="0" w:firstLine="0"/>
        <w:jc w:val="left"/>
        <w:rPr>
          <w:b/>
          <w:sz w:val="22"/>
        </w:rPr>
      </w:pPr>
      <w:r>
        <w:rPr>
          <w:sz w:val="22"/>
        </w:rPr>
        <w:t>(d)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Choice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colors,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images,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typography,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layout,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overall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visual</w:t>
      </w:r>
      <w:r>
        <w:rPr>
          <w:b/>
          <w:spacing w:val="-2"/>
          <w:sz w:val="22"/>
        </w:rPr>
        <w:t xml:space="preserve"> harmony</w:t>
      </w:r>
    </w:p>
    <w:p>
      <w:pPr>
        <w:pStyle w:val="12"/>
        <w:numPr>
          <w:ilvl w:val="0"/>
          <w:numId w:val="24"/>
        </w:numPr>
        <w:tabs>
          <w:tab w:val="left" w:pos="373"/>
        </w:tabs>
        <w:spacing w:before="172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Why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usability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web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design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considered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crucial?</w:t>
      </w:r>
    </w:p>
    <w:p>
      <w:pPr>
        <w:pStyle w:val="12"/>
        <w:numPr>
          <w:ilvl w:val="1"/>
          <w:numId w:val="24"/>
        </w:numPr>
        <w:tabs>
          <w:tab w:val="left" w:pos="442"/>
          <w:tab w:val="left" w:pos="4481"/>
        </w:tabs>
        <w:spacing w:before="122" w:after="0" w:line="240" w:lineRule="auto"/>
        <w:ind w:left="44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It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makes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site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look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4"/>
          <w:sz w:val="22"/>
        </w:rPr>
        <w:t>good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</w:t>
      </w:r>
      <w:r>
        <w:rPr>
          <w:rFonts w:ascii="Calibri"/>
          <w:b/>
          <w:sz w:val="22"/>
        </w:rPr>
        <w:t>)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It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ensures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that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site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works well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for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pacing w:val="-4"/>
          <w:sz w:val="22"/>
        </w:rPr>
        <w:t>user</w:t>
      </w:r>
    </w:p>
    <w:p>
      <w:pPr>
        <w:tabs>
          <w:tab w:val="left" w:pos="4481"/>
        </w:tabs>
        <w:spacing w:before="1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It</w:t>
      </w:r>
      <w:r>
        <w:rPr>
          <w:spacing w:val="-1"/>
          <w:sz w:val="22"/>
        </w:rPr>
        <w:t xml:space="preserve"> </w:t>
      </w:r>
      <w:r>
        <w:rPr>
          <w:sz w:val="22"/>
        </w:rPr>
        <w:t>makes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site</w:t>
      </w:r>
      <w:r>
        <w:rPr>
          <w:spacing w:val="-1"/>
          <w:sz w:val="22"/>
        </w:rPr>
        <w:t xml:space="preserve"> </w:t>
      </w:r>
      <w:r>
        <w:rPr>
          <w:sz w:val="22"/>
        </w:rPr>
        <w:t>look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expensive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It</w:t>
      </w:r>
      <w:r>
        <w:rPr>
          <w:spacing w:val="-2"/>
          <w:sz w:val="22"/>
        </w:rPr>
        <w:t xml:space="preserve"> </w:t>
      </w:r>
      <w:r>
        <w:rPr>
          <w:sz w:val="22"/>
        </w:rPr>
        <w:t>only</w:t>
      </w:r>
      <w:r>
        <w:rPr>
          <w:spacing w:val="-3"/>
          <w:sz w:val="22"/>
        </w:rPr>
        <w:t xml:space="preserve"> </w:t>
      </w:r>
      <w:r>
        <w:rPr>
          <w:sz w:val="22"/>
        </w:rPr>
        <w:t>increases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engagement</w:t>
      </w:r>
    </w:p>
    <w:p>
      <w:pPr>
        <w:spacing w:after="0"/>
        <w:jc w:val="left"/>
        <w:rPr>
          <w:sz w:val="22"/>
        </w:rPr>
        <w:sectPr>
          <w:pgSz w:w="11910" w:h="16840"/>
          <w:pgMar w:top="680" w:right="620" w:bottom="1200" w:left="560" w:header="0" w:footer="996" w:gutter="0"/>
          <w:cols w:space="720" w:num="1"/>
        </w:sectPr>
      </w:pPr>
    </w:p>
    <w:p>
      <w:pPr>
        <w:pStyle w:val="12"/>
        <w:numPr>
          <w:ilvl w:val="0"/>
          <w:numId w:val="24"/>
        </w:numPr>
        <w:tabs>
          <w:tab w:val="left" w:pos="373"/>
        </w:tabs>
        <w:spacing w:before="41" w:after="0" w:line="240" w:lineRule="auto"/>
        <w:ind w:left="373" w:right="0" w:hanging="213"/>
        <w:jc w:val="left"/>
        <w:rPr>
          <w:rFonts w:ascii="Calibri"/>
          <w:sz w:val="22"/>
        </w:rPr>
      </w:pPr>
      <w: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36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26" o:spt="100" style="position:absolute;left:0pt;margin-left:24pt;margin-top:23.95pt;height:794.25pt;width:547.5pt;mso-position-horizontal-relative:page;mso-position-vertical-relative:page;z-index:-251639808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jMGN6&#10;2QAAAAsBAAAPAAAAAAAAAAEAIAAAACIAAABkcnMvZG93bnJldi54bWxQSwECFAAUAAAACACHTuJA&#10;YnCYeHYDAAByDwAADgAAAAAAAAABACAAAAAoAQAAZHJzL2Uyb0RvYy54bWxQSwUGAAAAAAYABgBZ&#10;AQAAEAcAAAAA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one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main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objectives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designing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Green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Thumb's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website?</w:t>
      </w:r>
    </w:p>
    <w:p>
      <w:pPr>
        <w:pStyle w:val="12"/>
        <w:numPr>
          <w:ilvl w:val="1"/>
          <w:numId w:val="24"/>
        </w:numPr>
        <w:tabs>
          <w:tab w:val="left" w:pos="442"/>
          <w:tab w:val="left" w:pos="5202"/>
        </w:tabs>
        <w:spacing w:before="266" w:after="0" w:line="240" w:lineRule="auto"/>
        <w:ind w:left="44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Increasing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website's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pacing w:val="-2"/>
          <w:sz w:val="22"/>
        </w:rPr>
        <w:t>complexity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b/>
          <w:sz w:val="22"/>
        </w:rPr>
        <w:t>Reflecting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brand's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eco-friendly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values</w:t>
      </w:r>
    </w:p>
    <w:p>
      <w:pPr>
        <w:tabs>
          <w:tab w:val="left" w:pos="5202"/>
        </w:tabs>
        <w:spacing w:before="97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Focusing</w:t>
      </w:r>
      <w:r>
        <w:rPr>
          <w:spacing w:val="-3"/>
          <w:sz w:val="22"/>
        </w:rPr>
        <w:t xml:space="preserve"> </w:t>
      </w:r>
      <w:r>
        <w:rPr>
          <w:sz w:val="22"/>
        </w:rPr>
        <w:t>on</w:t>
      </w:r>
      <w:r>
        <w:rPr>
          <w:spacing w:val="-5"/>
          <w:sz w:val="22"/>
        </w:rPr>
        <w:t xml:space="preserve"> </w:t>
      </w:r>
      <w:r>
        <w:rPr>
          <w:sz w:val="22"/>
        </w:rPr>
        <w:t>professional</w:t>
      </w:r>
      <w:r>
        <w:rPr>
          <w:spacing w:val="-4"/>
          <w:sz w:val="22"/>
        </w:rPr>
        <w:t xml:space="preserve"> </w:t>
      </w:r>
      <w:r>
        <w:rPr>
          <w:sz w:val="22"/>
        </w:rPr>
        <w:t>gardeners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only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Using</w:t>
      </w:r>
      <w:r>
        <w:rPr>
          <w:spacing w:val="-1"/>
          <w:sz w:val="22"/>
        </w:rPr>
        <w:t xml:space="preserve"> </w:t>
      </w:r>
      <w:r>
        <w:rPr>
          <w:sz w:val="22"/>
        </w:rPr>
        <w:t>bright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flashy</w:t>
      </w:r>
      <w:r>
        <w:rPr>
          <w:spacing w:val="-2"/>
          <w:sz w:val="22"/>
        </w:rPr>
        <w:t xml:space="preserve"> colors</w:t>
      </w:r>
    </w:p>
    <w:p>
      <w:pPr>
        <w:spacing w:before="2" w:line="240" w:lineRule="auto"/>
        <w:rPr>
          <w:sz w:val="22"/>
        </w:rPr>
      </w:pPr>
    </w:p>
    <w:p>
      <w:pPr>
        <w:pStyle w:val="12"/>
        <w:numPr>
          <w:ilvl w:val="0"/>
          <w:numId w:val="24"/>
        </w:numPr>
        <w:tabs>
          <w:tab w:val="left" w:pos="373"/>
        </w:tabs>
        <w:spacing w:before="1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platform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used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Green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Thumb's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website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project for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e-commerce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integration?</w:t>
      </w:r>
    </w:p>
    <w:p>
      <w:pPr>
        <w:tabs>
          <w:tab w:val="left" w:pos="1600"/>
          <w:tab w:val="left" w:pos="3761"/>
          <w:tab w:val="left" w:pos="6642"/>
        </w:tabs>
        <w:spacing w:before="266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Shopify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Magento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b/>
          <w:spacing w:val="-2"/>
          <w:sz w:val="22"/>
        </w:rPr>
        <w:t>WooCommerce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BigCommerce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4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way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include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aesthetics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web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design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by</w:t>
      </w:r>
      <w:r>
        <w:rPr>
          <w:rFonts w:ascii="Calibri"/>
          <w:spacing w:val="3"/>
          <w:sz w:val="22"/>
        </w:rPr>
        <w:t xml:space="preserve"> </w:t>
      </w:r>
      <w:r>
        <w:rPr>
          <w:rFonts w:ascii="Calibri"/>
          <w:sz w:val="22"/>
        </w:rPr>
        <w:t>understanding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 xml:space="preserve">target </w:t>
      </w:r>
      <w:r>
        <w:rPr>
          <w:rFonts w:ascii="Calibri"/>
          <w:spacing w:val="-2"/>
          <w:sz w:val="22"/>
        </w:rPr>
        <w:t>audience?</w:t>
      </w:r>
    </w:p>
    <w:p>
      <w:pPr>
        <w:pStyle w:val="12"/>
        <w:numPr>
          <w:ilvl w:val="1"/>
          <w:numId w:val="24"/>
        </w:numPr>
        <w:tabs>
          <w:tab w:val="left" w:pos="442"/>
        </w:tabs>
        <w:spacing w:before="267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Using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same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design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all</w:t>
      </w:r>
      <w:r>
        <w:rPr>
          <w:rFonts w:ascii="Calibri"/>
          <w:spacing w:val="-2"/>
          <w:sz w:val="22"/>
        </w:rPr>
        <w:t xml:space="preserve"> audiences</w:t>
      </w:r>
    </w:p>
    <w:p>
      <w:pPr>
        <w:pStyle w:val="12"/>
        <w:numPr>
          <w:ilvl w:val="1"/>
          <w:numId w:val="24"/>
        </w:numPr>
        <w:tabs>
          <w:tab w:val="left" w:pos="452"/>
        </w:tabs>
        <w:spacing w:before="147" w:after="0" w:line="240" w:lineRule="auto"/>
        <w:ind w:left="452" w:right="0" w:hanging="292"/>
        <w:jc w:val="left"/>
        <w:rPr>
          <w:rFonts w:ascii="Calibri"/>
          <w:sz w:val="22"/>
        </w:rPr>
      </w:pPr>
      <w:r>
        <w:rPr>
          <w:rFonts w:ascii="Calibri"/>
          <w:sz w:val="22"/>
        </w:rPr>
        <w:t>Ignoring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audience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pacing w:val="-2"/>
          <w:sz w:val="22"/>
        </w:rPr>
        <w:t>preferences</w:t>
      </w:r>
    </w:p>
    <w:p>
      <w:pPr>
        <w:pStyle w:val="12"/>
        <w:numPr>
          <w:ilvl w:val="1"/>
          <w:numId w:val="24"/>
        </w:numPr>
        <w:tabs>
          <w:tab w:val="left" w:pos="433"/>
        </w:tabs>
        <w:spacing w:before="171" w:after="0" w:line="240" w:lineRule="auto"/>
        <w:ind w:left="433" w:right="0" w:hanging="273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Tailoring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aesthetics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suit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tastes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preferences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target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audience</w:t>
      </w:r>
    </w:p>
    <w:p>
      <w:pPr>
        <w:pStyle w:val="12"/>
        <w:numPr>
          <w:ilvl w:val="1"/>
          <w:numId w:val="24"/>
        </w:numPr>
        <w:tabs>
          <w:tab w:val="left" w:pos="452"/>
        </w:tabs>
        <w:spacing w:before="197" w:after="0" w:line="240" w:lineRule="auto"/>
        <w:ind w:left="452" w:right="0" w:hanging="292"/>
        <w:jc w:val="left"/>
        <w:rPr>
          <w:rFonts w:ascii="Calibri"/>
          <w:sz w:val="22"/>
        </w:rPr>
      </w:pPr>
      <w:r>
        <w:rPr>
          <w:rFonts w:ascii="Calibri"/>
          <w:sz w:val="22"/>
        </w:rPr>
        <w:t>Selecting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random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colors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typography</w:t>
      </w:r>
    </w:p>
    <w:p>
      <w:pPr>
        <w:pStyle w:val="12"/>
        <w:numPr>
          <w:ilvl w:val="0"/>
          <w:numId w:val="24"/>
        </w:numPr>
        <w:tabs>
          <w:tab w:val="left" w:pos="533"/>
        </w:tabs>
        <w:spacing w:before="266" w:after="0" w:line="240" w:lineRule="auto"/>
        <w:ind w:left="53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example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mentioned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under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typography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fonts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aesthetics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section?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24"/>
        </w:numPr>
        <w:tabs>
          <w:tab w:val="left" w:pos="492"/>
          <w:tab w:val="left" w:pos="5202"/>
        </w:tabs>
        <w:spacing w:before="0" w:after="0" w:line="240" w:lineRule="auto"/>
        <w:ind w:left="49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Vibrant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colors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dynamic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animations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8"/>
          <w:sz w:val="22"/>
        </w:rPr>
        <w:t xml:space="preserve"> </w:t>
      </w:r>
      <w:r>
        <w:rPr>
          <w:rFonts w:ascii="Calibri"/>
          <w:sz w:val="22"/>
        </w:rPr>
        <w:t>Calming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blues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greens</w:t>
      </w:r>
    </w:p>
    <w:p>
      <w:pPr>
        <w:tabs>
          <w:tab w:val="left" w:pos="5202"/>
        </w:tabs>
        <w:spacing w:before="122"/>
        <w:ind w:left="160" w:right="0" w:firstLine="0"/>
        <w:jc w:val="left"/>
        <w:rPr>
          <w:sz w:val="22"/>
        </w:rPr>
      </w:pPr>
      <w:r>
        <w:rPr>
          <w:sz w:val="22"/>
        </w:rPr>
        <w:t>(c</w:t>
      </w:r>
      <w:r>
        <w:rPr>
          <w:b/>
          <w:sz w:val="22"/>
        </w:rPr>
        <w:t>)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corporate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website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using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 clean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 xml:space="preserve">and </w:t>
      </w:r>
      <w:r>
        <w:rPr>
          <w:b/>
          <w:spacing w:val="-2"/>
          <w:sz w:val="22"/>
        </w:rPr>
        <w:t>elegant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blog</w:t>
      </w:r>
      <w:r>
        <w:rPr>
          <w:spacing w:val="1"/>
          <w:sz w:val="22"/>
        </w:rPr>
        <w:t xml:space="preserve"> </w:t>
      </w:r>
      <w:r>
        <w:rPr>
          <w:sz w:val="22"/>
        </w:rPr>
        <w:t>with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clean</w:t>
      </w:r>
      <w:r>
        <w:rPr>
          <w:spacing w:val="-2"/>
          <w:sz w:val="22"/>
        </w:rPr>
        <w:t xml:space="preserve"> layout</w:t>
      </w:r>
    </w:p>
    <w:p>
      <w:pPr>
        <w:pStyle w:val="12"/>
        <w:numPr>
          <w:ilvl w:val="0"/>
          <w:numId w:val="24"/>
        </w:numPr>
        <w:tabs>
          <w:tab w:val="left" w:pos="483"/>
        </w:tabs>
        <w:spacing w:before="266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noted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increase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online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sales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Green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Thumb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after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redesigning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website?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1600"/>
          <w:tab w:val="left" w:pos="3041"/>
          <w:tab w:val="left" w:pos="4481"/>
        </w:tabs>
        <w:spacing w:before="1" w:line="267" w:lineRule="exact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10%</w:t>
      </w:r>
      <w:r>
        <w:rPr>
          <w:sz w:val="22"/>
        </w:rPr>
        <w:tab/>
      </w:r>
      <w:r>
        <w:rPr>
          <w:sz w:val="22"/>
        </w:rPr>
        <w:t>(b</w:t>
      </w:r>
      <w:r>
        <w:rPr>
          <w:b/>
          <w:sz w:val="22"/>
        </w:rPr>
        <w:t>)</w:t>
      </w:r>
      <w:r>
        <w:rPr>
          <w:b/>
          <w:spacing w:val="-2"/>
          <w:sz w:val="22"/>
        </w:rPr>
        <w:t xml:space="preserve"> </w:t>
      </w:r>
      <w:r>
        <w:rPr>
          <w:b/>
          <w:spacing w:val="-5"/>
          <w:sz w:val="22"/>
        </w:rPr>
        <w:t>20%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30%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40%</w:t>
      </w:r>
    </w:p>
    <w:p>
      <w:pPr>
        <w:pStyle w:val="12"/>
        <w:numPr>
          <w:ilvl w:val="0"/>
          <w:numId w:val="24"/>
        </w:numPr>
        <w:tabs>
          <w:tab w:val="left" w:pos="483"/>
        </w:tabs>
        <w:spacing w:before="0" w:after="0" w:line="267" w:lineRule="exact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can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good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aesthetics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lead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terms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user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 xml:space="preserve">experience </w:t>
      </w:r>
      <w:r>
        <w:rPr>
          <w:rFonts w:ascii="Calibri"/>
          <w:spacing w:val="-2"/>
          <w:sz w:val="22"/>
        </w:rPr>
        <w:t>(UX)?</w:t>
      </w:r>
    </w:p>
    <w:p>
      <w:pPr>
        <w:spacing w:before="2" w:line="240" w:lineRule="auto"/>
        <w:rPr>
          <w:sz w:val="22"/>
        </w:rPr>
      </w:pPr>
    </w:p>
    <w:p>
      <w:pPr>
        <w:pStyle w:val="12"/>
        <w:numPr>
          <w:ilvl w:val="1"/>
          <w:numId w:val="24"/>
        </w:numPr>
        <w:tabs>
          <w:tab w:val="left" w:pos="442"/>
          <w:tab w:val="left" w:pos="3761"/>
        </w:tabs>
        <w:spacing w:before="1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Lower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user</w:t>
      </w:r>
      <w:r>
        <w:rPr>
          <w:rFonts w:ascii="Calibri"/>
          <w:spacing w:val="-2"/>
          <w:sz w:val="22"/>
        </w:rPr>
        <w:t xml:space="preserve"> engagement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11"/>
          <w:sz w:val="22"/>
        </w:rPr>
        <w:t xml:space="preserve"> </w:t>
      </w:r>
      <w:r>
        <w:rPr>
          <w:rFonts w:ascii="Calibri"/>
          <w:sz w:val="22"/>
        </w:rPr>
        <w:t>Confusing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2"/>
          <w:sz w:val="22"/>
        </w:rPr>
        <w:t>navigation</w:t>
      </w:r>
    </w:p>
    <w:p>
      <w:pPr>
        <w:tabs>
          <w:tab w:val="left" w:pos="3761"/>
        </w:tabs>
        <w:spacing w:before="266"/>
        <w:ind w:left="160" w:right="0" w:firstLine="0"/>
        <w:jc w:val="left"/>
        <w:rPr>
          <w:b/>
          <w:sz w:val="22"/>
        </w:rPr>
      </w:pP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Increased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frustration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b/>
          <w:sz w:val="22"/>
        </w:rPr>
        <w:t>Higher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user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engagement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conversion</w:t>
      </w:r>
      <w:r>
        <w:rPr>
          <w:b/>
          <w:spacing w:val="-2"/>
          <w:sz w:val="22"/>
        </w:rPr>
        <w:t xml:space="preserve"> rates</w:t>
      </w:r>
    </w:p>
    <w:p>
      <w:pPr>
        <w:spacing w:before="3" w:line="240" w:lineRule="auto"/>
        <w:rPr>
          <w:b/>
          <w:sz w:val="22"/>
        </w:rPr>
      </w:pPr>
    </w:p>
    <w:p>
      <w:pPr>
        <w:pStyle w:val="12"/>
        <w:numPr>
          <w:ilvl w:val="0"/>
          <w:numId w:val="24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How</w:t>
      </w:r>
      <w:r>
        <w:rPr>
          <w:rFonts w:ascii="Calibri"/>
          <w:spacing w:val="-8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accessibility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referred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importance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 xml:space="preserve">of </w:t>
      </w:r>
      <w:r>
        <w:rPr>
          <w:rFonts w:ascii="Calibri"/>
          <w:spacing w:val="-2"/>
          <w:sz w:val="22"/>
        </w:rPr>
        <w:t>aesthetics?</w:t>
      </w:r>
    </w:p>
    <w:p>
      <w:pPr>
        <w:pStyle w:val="12"/>
        <w:numPr>
          <w:ilvl w:val="1"/>
          <w:numId w:val="24"/>
        </w:numPr>
        <w:tabs>
          <w:tab w:val="left" w:pos="442"/>
        </w:tabs>
        <w:spacing w:before="267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Reducing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content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easier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understanding</w:t>
      </w:r>
    </w:p>
    <w:p>
      <w:pPr>
        <w:pStyle w:val="12"/>
        <w:numPr>
          <w:ilvl w:val="1"/>
          <w:numId w:val="24"/>
        </w:numPr>
        <w:tabs>
          <w:tab w:val="left" w:pos="453"/>
        </w:tabs>
        <w:spacing w:before="171" w:after="0" w:line="240" w:lineRule="auto"/>
        <w:ind w:left="453" w:right="0" w:hanging="293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Ensuring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content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is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accessible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everyone,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including</w:t>
      </w:r>
      <w:r>
        <w:rPr>
          <w:rFonts w:ascii="Calibri"/>
          <w:b/>
          <w:spacing w:val="-7"/>
          <w:sz w:val="22"/>
        </w:rPr>
        <w:t xml:space="preserve"> </w:t>
      </w:r>
      <w:r>
        <w:rPr>
          <w:rFonts w:ascii="Calibri"/>
          <w:b/>
          <w:sz w:val="22"/>
        </w:rPr>
        <w:t>users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with</w:t>
      </w:r>
      <w:r>
        <w:rPr>
          <w:rFonts w:ascii="Calibri"/>
          <w:b/>
          <w:spacing w:val="4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disabilities</w:t>
      </w:r>
    </w:p>
    <w:p>
      <w:pPr>
        <w:pStyle w:val="12"/>
        <w:numPr>
          <w:ilvl w:val="1"/>
          <w:numId w:val="24"/>
        </w:numPr>
        <w:tabs>
          <w:tab w:val="left" w:pos="433"/>
        </w:tabs>
        <w:spacing w:before="147" w:after="0" w:line="240" w:lineRule="auto"/>
        <w:ind w:left="433" w:right="0" w:hanging="273"/>
        <w:jc w:val="left"/>
        <w:rPr>
          <w:rFonts w:ascii="Calibri"/>
          <w:sz w:val="22"/>
        </w:rPr>
      </w:pPr>
      <w:r>
        <w:rPr>
          <w:rFonts w:ascii="Calibri"/>
          <w:sz w:val="22"/>
        </w:rPr>
        <w:t>Limiting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accessibility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specific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group</w:t>
      </w:r>
    </w:p>
    <w:p>
      <w:pPr>
        <w:pStyle w:val="12"/>
        <w:numPr>
          <w:ilvl w:val="1"/>
          <w:numId w:val="24"/>
        </w:numPr>
        <w:tabs>
          <w:tab w:val="left" w:pos="452"/>
        </w:tabs>
        <w:spacing w:before="172" w:after="0" w:line="240" w:lineRule="auto"/>
        <w:ind w:left="452" w:right="0" w:hanging="292"/>
        <w:jc w:val="left"/>
        <w:rPr>
          <w:rFonts w:ascii="Calibri"/>
          <w:sz w:val="22"/>
        </w:rPr>
      </w:pPr>
      <w:r>
        <w:rPr>
          <w:rFonts w:ascii="Calibri"/>
          <w:sz w:val="22"/>
        </w:rPr>
        <w:t>Using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complex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designs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2"/>
          <w:sz w:val="22"/>
        </w:rPr>
        <w:t>exclusivity</w:t>
      </w:r>
    </w:p>
    <w:p>
      <w:pPr>
        <w:pStyle w:val="12"/>
        <w:numPr>
          <w:ilvl w:val="0"/>
          <w:numId w:val="24"/>
        </w:numPr>
        <w:tabs>
          <w:tab w:val="left" w:pos="483"/>
        </w:tabs>
        <w:spacing w:before="266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responsive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design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aesthetics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web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design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ensure?</w:t>
      </w:r>
    </w:p>
    <w:p>
      <w:pPr>
        <w:pStyle w:val="12"/>
        <w:numPr>
          <w:ilvl w:val="1"/>
          <w:numId w:val="24"/>
        </w:numPr>
        <w:tabs>
          <w:tab w:val="left" w:pos="442"/>
          <w:tab w:val="left" w:pos="3761"/>
        </w:tabs>
        <w:spacing w:before="197" w:after="0" w:line="240" w:lineRule="auto"/>
        <w:ind w:left="44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Limited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screen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size</w:t>
      </w:r>
      <w:r>
        <w:rPr>
          <w:rFonts w:ascii="Calibri"/>
          <w:spacing w:val="-2"/>
          <w:sz w:val="22"/>
        </w:rPr>
        <w:t xml:space="preserve"> adaptability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Aesthetics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maintained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across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different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devices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screen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sizes</w:t>
      </w:r>
    </w:p>
    <w:p>
      <w:pPr>
        <w:tabs>
          <w:tab w:val="left" w:pos="3761"/>
        </w:tabs>
        <w:spacing w:before="147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Only</w:t>
      </w:r>
      <w:r>
        <w:rPr>
          <w:spacing w:val="-3"/>
          <w:sz w:val="22"/>
        </w:rPr>
        <w:t xml:space="preserve"> </w:t>
      </w:r>
      <w:r>
        <w:rPr>
          <w:sz w:val="22"/>
        </w:rPr>
        <w:t>desktop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compatibility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Only</w:t>
      </w:r>
      <w:r>
        <w:rPr>
          <w:spacing w:val="-1"/>
          <w:sz w:val="22"/>
        </w:rPr>
        <w:t xml:space="preserve"> </w:t>
      </w:r>
      <w:r>
        <w:rPr>
          <w:sz w:val="22"/>
        </w:rPr>
        <w:t>mobile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compatibility</w:t>
      </w:r>
    </w:p>
    <w:p>
      <w:pPr>
        <w:pStyle w:val="12"/>
        <w:numPr>
          <w:ilvl w:val="0"/>
          <w:numId w:val="24"/>
        </w:numPr>
        <w:tabs>
          <w:tab w:val="left" w:pos="483"/>
        </w:tabs>
        <w:spacing w:before="171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usability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web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design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involve?</w:t>
      </w:r>
    </w:p>
    <w:p>
      <w:pPr>
        <w:pStyle w:val="12"/>
        <w:numPr>
          <w:ilvl w:val="1"/>
          <w:numId w:val="24"/>
        </w:numPr>
        <w:tabs>
          <w:tab w:val="left" w:pos="442"/>
          <w:tab w:val="left" w:pos="4481"/>
        </w:tabs>
        <w:spacing w:before="196" w:after="0" w:line="240" w:lineRule="auto"/>
        <w:ind w:left="44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Creating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complicated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interface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Creating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a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user-friendly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interface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that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 xml:space="preserve">is </w:t>
      </w:r>
      <w:r>
        <w:rPr>
          <w:rFonts w:ascii="Calibri"/>
          <w:b/>
          <w:spacing w:val="-2"/>
          <w:sz w:val="22"/>
        </w:rPr>
        <w:t>intuitive</w:t>
      </w:r>
    </w:p>
    <w:p>
      <w:pPr>
        <w:tabs>
          <w:tab w:val="left" w:pos="4481"/>
        </w:tabs>
        <w:spacing w:before="147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Ignoring</w:t>
      </w:r>
      <w:r>
        <w:rPr>
          <w:spacing w:val="-2"/>
          <w:sz w:val="22"/>
        </w:rPr>
        <w:t xml:space="preserve"> </w:t>
      </w:r>
      <w:r>
        <w:rPr>
          <w:sz w:val="22"/>
        </w:rPr>
        <w:t>readability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accessibility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Focusing</w:t>
      </w:r>
      <w:r>
        <w:rPr>
          <w:spacing w:val="-2"/>
          <w:sz w:val="22"/>
        </w:rPr>
        <w:t xml:space="preserve"> </w:t>
      </w:r>
      <w:r>
        <w:rPr>
          <w:sz w:val="22"/>
        </w:rPr>
        <w:t>on</w:t>
      </w:r>
      <w:r>
        <w:rPr>
          <w:spacing w:val="-4"/>
          <w:sz w:val="22"/>
        </w:rPr>
        <w:t xml:space="preserve"> </w:t>
      </w:r>
      <w:r>
        <w:rPr>
          <w:sz w:val="22"/>
        </w:rPr>
        <w:t>appearance</w:t>
      </w:r>
      <w:r>
        <w:rPr>
          <w:spacing w:val="-3"/>
          <w:sz w:val="22"/>
        </w:rPr>
        <w:t xml:space="preserve"> </w:t>
      </w:r>
      <w:r>
        <w:rPr>
          <w:sz w:val="22"/>
        </w:rPr>
        <w:t>over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function</w:t>
      </w:r>
    </w:p>
    <w:p>
      <w:pPr>
        <w:pStyle w:val="12"/>
        <w:numPr>
          <w:ilvl w:val="0"/>
          <w:numId w:val="24"/>
        </w:numPr>
        <w:tabs>
          <w:tab w:val="left" w:pos="483"/>
        </w:tabs>
        <w:spacing w:before="172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was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part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research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planning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phase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Green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Thumb's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2"/>
          <w:sz w:val="22"/>
        </w:rPr>
        <w:t>website?</w:t>
      </w:r>
    </w:p>
    <w:p>
      <w:pPr>
        <w:pStyle w:val="12"/>
        <w:numPr>
          <w:ilvl w:val="1"/>
          <w:numId w:val="24"/>
        </w:numPr>
        <w:tabs>
          <w:tab w:val="left" w:pos="442"/>
          <w:tab w:val="left" w:pos="4481"/>
        </w:tabs>
        <w:spacing w:before="146" w:after="0" w:line="240" w:lineRule="auto"/>
        <w:ind w:left="44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Ignoring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competition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b/>
          <w:sz w:val="22"/>
        </w:rPr>
        <w:t>A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sitemap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developed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outline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site's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structure</w:t>
      </w:r>
    </w:p>
    <w:p>
      <w:pPr>
        <w:tabs>
          <w:tab w:val="left" w:pos="4481"/>
        </w:tabs>
        <w:spacing w:before="97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Randomly</w:t>
      </w:r>
      <w:r>
        <w:rPr>
          <w:spacing w:val="-2"/>
          <w:sz w:val="22"/>
        </w:rPr>
        <w:t xml:space="preserve"> </w:t>
      </w:r>
      <w:r>
        <w:rPr>
          <w:sz w:val="22"/>
        </w:rPr>
        <w:t>selecting</w:t>
      </w:r>
      <w:r>
        <w:rPr>
          <w:spacing w:val="-1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design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10"/>
          <w:sz w:val="22"/>
        </w:rPr>
        <w:t xml:space="preserve"> </w:t>
      </w:r>
      <w:r>
        <w:rPr>
          <w:sz w:val="22"/>
        </w:rPr>
        <w:t>Omitting</w:t>
      </w:r>
      <w:r>
        <w:rPr>
          <w:spacing w:val="-3"/>
          <w:sz w:val="22"/>
        </w:rPr>
        <w:t xml:space="preserve"> </w:t>
      </w:r>
      <w:r>
        <w:rPr>
          <w:sz w:val="22"/>
        </w:rPr>
        <w:t>usability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testing</w:t>
      </w:r>
    </w:p>
    <w:p>
      <w:pPr>
        <w:spacing w:after="0"/>
        <w:jc w:val="left"/>
        <w:rPr>
          <w:sz w:val="22"/>
        </w:rPr>
        <w:sectPr>
          <w:pgSz w:w="11910" w:h="16840"/>
          <w:pgMar w:top="680" w:right="620" w:bottom="1180" w:left="560" w:header="0" w:footer="996" w:gutter="0"/>
          <w:cols w:space="720" w:num="1"/>
        </w:sectPr>
      </w:pPr>
    </w:p>
    <w:p>
      <w:pPr>
        <w:pStyle w:val="12"/>
        <w:numPr>
          <w:ilvl w:val="0"/>
          <w:numId w:val="24"/>
        </w:numPr>
        <w:tabs>
          <w:tab w:val="left" w:pos="483"/>
        </w:tabs>
        <w:spacing w:before="41" w:after="0" w:line="240" w:lineRule="auto"/>
        <w:ind w:left="483" w:right="0" w:hanging="323"/>
        <w:jc w:val="left"/>
        <w:rPr>
          <w:rFonts w:ascii="Calibri"/>
          <w:sz w:val="22"/>
        </w:rPr>
      </w:pPr>
      <w: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37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26" o:spt="100" style="position:absolute;left:0pt;margin-left:24pt;margin-top:23.95pt;height:794.25pt;width:547.5pt;mso-position-horizontal-relative:page;mso-position-vertical-relative:page;z-index:-251639808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GMwY3rZAAAACwEAAA8A&#10;AAAAAAAAAQAgAAAAIgAAAGRycy9kb3ducmV2LnhtbFBLAQIUABQAAAAIAIdO4kBU3uGQbAMAAHIP&#10;AAAOAAAAAAAAAAEAIAAAACgBAABkcnMvZTJvRG9jLnhtbFBLBQYAAAAABgAGAFkBAAAGBwAAAAA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Calibri"/>
          <w:sz w:val="22"/>
        </w:rPr>
        <w:t>What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described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effect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well-designed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website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creating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first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impressions?</w:t>
      </w:r>
    </w:p>
    <w:p>
      <w:pPr>
        <w:tabs>
          <w:tab w:val="left" w:pos="4481"/>
        </w:tabs>
        <w:spacing w:before="266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Decreases</w:t>
      </w:r>
      <w:r>
        <w:rPr>
          <w:spacing w:val="-4"/>
          <w:sz w:val="22"/>
        </w:rPr>
        <w:t xml:space="preserve"> trust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7"/>
          <w:sz w:val="22"/>
        </w:rPr>
        <w:t xml:space="preserve"> </w:t>
      </w:r>
      <w:r>
        <w:rPr>
          <w:sz w:val="22"/>
        </w:rPr>
        <w:t>Reflects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unprofessionalism</w:t>
      </w:r>
    </w:p>
    <w:p>
      <w:pPr>
        <w:tabs>
          <w:tab w:val="left" w:pos="4481"/>
        </w:tabs>
        <w:spacing w:before="122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Reflects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professionalism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 xml:space="preserve"> </w:t>
      </w:r>
      <w:r>
        <w:rPr>
          <w:b/>
          <w:spacing w:val="-2"/>
          <w:sz w:val="22"/>
        </w:rPr>
        <w:t>quality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Has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-4"/>
          <w:sz w:val="22"/>
        </w:rPr>
        <w:t xml:space="preserve"> </w:t>
      </w:r>
      <w:r>
        <w:rPr>
          <w:sz w:val="22"/>
        </w:rPr>
        <w:t>impact</w:t>
      </w:r>
      <w:r>
        <w:rPr>
          <w:spacing w:val="-1"/>
          <w:sz w:val="22"/>
        </w:rPr>
        <w:t xml:space="preserve"> </w:t>
      </w:r>
      <w:r>
        <w:rPr>
          <w:sz w:val="22"/>
        </w:rPr>
        <w:t>on</w:t>
      </w:r>
      <w:r>
        <w:rPr>
          <w:spacing w:val="-1"/>
          <w:sz w:val="22"/>
        </w:rPr>
        <w:t xml:space="preserve"> </w:t>
      </w:r>
      <w:r>
        <w:rPr>
          <w:sz w:val="22"/>
        </w:rPr>
        <w:t>first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impressions</w:t>
      </w:r>
    </w:p>
    <w:p>
      <w:pPr>
        <w:spacing w:before="2" w:line="240" w:lineRule="auto"/>
        <w:rPr>
          <w:sz w:val="22"/>
        </w:rPr>
      </w:pPr>
    </w:p>
    <w:p>
      <w:pPr>
        <w:pStyle w:val="12"/>
        <w:numPr>
          <w:ilvl w:val="0"/>
          <w:numId w:val="24"/>
        </w:numPr>
        <w:tabs>
          <w:tab w:val="left" w:pos="483"/>
        </w:tabs>
        <w:spacing w:before="1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method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used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make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necessary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adjustments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Green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Thumb's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website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after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design</w:t>
      </w:r>
      <w:r>
        <w:rPr>
          <w:rFonts w:ascii="Calibri"/>
          <w:spacing w:val="-2"/>
          <w:sz w:val="22"/>
        </w:rPr>
        <w:t xml:space="preserve"> phase?</w:t>
      </w:r>
    </w:p>
    <w:p>
      <w:pPr>
        <w:pStyle w:val="12"/>
        <w:numPr>
          <w:ilvl w:val="1"/>
          <w:numId w:val="24"/>
        </w:numPr>
        <w:tabs>
          <w:tab w:val="left" w:pos="442"/>
          <w:tab w:val="left" w:pos="5202"/>
        </w:tabs>
        <w:spacing w:before="266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Ignoring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user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feedback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(6)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Limiting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site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desktop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version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4"/>
          <w:sz w:val="22"/>
        </w:rPr>
        <w:t>only</w:t>
      </w:r>
    </w:p>
    <w:p>
      <w:pPr>
        <w:tabs>
          <w:tab w:val="left" w:pos="5922"/>
        </w:tabs>
        <w:spacing w:before="122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b/>
          <w:sz w:val="22"/>
        </w:rPr>
        <w:t>Conducting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user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testing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ascertain</w:t>
      </w:r>
      <w:r>
        <w:rPr>
          <w:b/>
          <w:spacing w:val="-2"/>
          <w:sz w:val="22"/>
        </w:rPr>
        <w:t xml:space="preserve"> usability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Implementing</w:t>
      </w:r>
      <w:r>
        <w:rPr>
          <w:spacing w:val="-2"/>
          <w:sz w:val="22"/>
        </w:rPr>
        <w:t xml:space="preserve"> </w:t>
      </w:r>
      <w:r>
        <w:rPr>
          <w:sz w:val="22"/>
        </w:rPr>
        <w:t>flashy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animations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4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well-structured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layout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with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adequate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white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space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help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achieve?</w:t>
      </w:r>
    </w:p>
    <w:p>
      <w:pPr>
        <w:tabs>
          <w:tab w:val="left" w:pos="6642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4"/>
          <w:sz w:val="22"/>
        </w:rPr>
        <w:t xml:space="preserve"> </w:t>
      </w:r>
      <w:r>
        <w:rPr>
          <w:sz w:val="22"/>
        </w:rPr>
        <w:t>Makes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content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confusing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7"/>
          <w:sz w:val="22"/>
        </w:rPr>
        <w:t xml:space="preserve"> </w:t>
      </w:r>
      <w:r>
        <w:rPr>
          <w:sz w:val="22"/>
        </w:rPr>
        <w:t>Overloads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user</w:t>
      </w:r>
      <w:r>
        <w:rPr>
          <w:spacing w:val="-4"/>
          <w:sz w:val="22"/>
        </w:rPr>
        <w:t xml:space="preserve"> </w:t>
      </w:r>
      <w:r>
        <w:rPr>
          <w:sz w:val="22"/>
        </w:rPr>
        <w:t>with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information</w:t>
      </w:r>
    </w:p>
    <w:p>
      <w:pPr>
        <w:tabs>
          <w:tab w:val="left" w:pos="6642"/>
        </w:tabs>
        <w:spacing w:before="146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Makes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content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more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digestible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guides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user's</w:t>
      </w:r>
      <w:r>
        <w:rPr>
          <w:b/>
          <w:spacing w:val="-1"/>
          <w:sz w:val="22"/>
        </w:rPr>
        <w:t xml:space="preserve"> </w:t>
      </w:r>
      <w:r>
        <w:rPr>
          <w:b/>
          <w:spacing w:val="-5"/>
          <w:sz w:val="22"/>
        </w:rPr>
        <w:t>eye</w:t>
      </w:r>
      <w:r>
        <w:rPr>
          <w:b/>
          <w:sz w:val="22"/>
        </w:rPr>
        <w:tab/>
      </w:r>
      <w:r>
        <w:rPr>
          <w:sz w:val="22"/>
        </w:rPr>
        <w:t>(d).</w:t>
      </w:r>
      <w:r>
        <w:rPr>
          <w:spacing w:val="-7"/>
          <w:sz w:val="22"/>
        </w:rPr>
        <w:t xml:space="preserve"> </w:t>
      </w:r>
      <w:r>
        <w:rPr>
          <w:sz w:val="22"/>
        </w:rPr>
        <w:t>Reduces</w:t>
      </w:r>
      <w:r>
        <w:rPr>
          <w:spacing w:val="-5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website's</w:t>
      </w:r>
      <w:r>
        <w:rPr>
          <w:spacing w:val="-6"/>
          <w:sz w:val="22"/>
        </w:rPr>
        <w:t xml:space="preserve"> </w:t>
      </w:r>
      <w:r>
        <w:rPr>
          <w:sz w:val="22"/>
        </w:rPr>
        <w:t>visual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appeal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4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How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can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usability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lead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successful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online</w:t>
      </w:r>
      <w:r>
        <w:rPr>
          <w:rFonts w:ascii="Calibri"/>
          <w:spacing w:val="-2"/>
          <w:sz w:val="22"/>
        </w:rPr>
        <w:t xml:space="preserve"> presence?</w:t>
      </w:r>
    </w:p>
    <w:p>
      <w:pPr>
        <w:pStyle w:val="12"/>
        <w:numPr>
          <w:ilvl w:val="1"/>
          <w:numId w:val="24"/>
        </w:numPr>
        <w:tabs>
          <w:tab w:val="left" w:pos="492"/>
          <w:tab w:val="left" w:pos="5202"/>
        </w:tabs>
        <w:spacing w:before="267" w:after="0" w:line="240" w:lineRule="auto"/>
        <w:ind w:left="49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By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focusing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aesthetics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over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functionality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ensuring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it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works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well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for the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pacing w:val="-4"/>
          <w:sz w:val="22"/>
        </w:rPr>
        <w:t>user</w:t>
      </w:r>
    </w:p>
    <w:p>
      <w:pPr>
        <w:tabs>
          <w:tab w:val="left" w:pos="5202"/>
        </w:tabs>
        <w:spacing w:before="121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z w:val="22"/>
        </w:rPr>
        <w:t>By</w:t>
      </w:r>
      <w:r>
        <w:rPr>
          <w:spacing w:val="-1"/>
          <w:sz w:val="22"/>
        </w:rPr>
        <w:t xml:space="preserve"> </w:t>
      </w:r>
      <w:r>
        <w:rPr>
          <w:sz w:val="22"/>
        </w:rPr>
        <w:t>making the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site </w:t>
      </w:r>
      <w:r>
        <w:rPr>
          <w:spacing w:val="-2"/>
          <w:sz w:val="22"/>
        </w:rPr>
        <w:t>complicated</w:t>
      </w:r>
      <w:r>
        <w:rPr>
          <w:sz w:val="22"/>
        </w:rPr>
        <w:tab/>
      </w:r>
      <w:r>
        <w:rPr>
          <w:sz w:val="22"/>
        </w:rPr>
        <w:t>By</w:t>
      </w:r>
      <w:r>
        <w:rPr>
          <w:spacing w:val="-5"/>
          <w:sz w:val="22"/>
        </w:rPr>
        <w:t xml:space="preserve"> </w:t>
      </w:r>
      <w:r>
        <w:rPr>
          <w:sz w:val="22"/>
        </w:rPr>
        <w:t>reducing</w:t>
      </w:r>
      <w:r>
        <w:rPr>
          <w:spacing w:val="-1"/>
          <w:sz w:val="22"/>
        </w:rPr>
        <w:t xml:space="preserve"> </w:t>
      </w:r>
      <w:r>
        <w:rPr>
          <w:sz w:val="22"/>
        </w:rPr>
        <w:t>engagement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bounce</w:t>
      </w:r>
      <w:r>
        <w:rPr>
          <w:spacing w:val="-2"/>
          <w:sz w:val="22"/>
        </w:rPr>
        <w:t xml:space="preserve"> rates</w:t>
      </w:r>
    </w:p>
    <w:p>
      <w:pPr>
        <w:pStyle w:val="4"/>
        <w:numPr>
          <w:ilvl w:val="0"/>
          <w:numId w:val="23"/>
        </w:numPr>
        <w:tabs>
          <w:tab w:val="left" w:pos="519"/>
        </w:tabs>
        <w:spacing w:before="268" w:after="0" w:line="240" w:lineRule="auto"/>
        <w:ind w:left="519" w:right="0" w:hanging="359"/>
        <w:jc w:val="left"/>
      </w:pPr>
      <w:r>
        <w:t>DIGITAL</w:t>
      </w:r>
      <w:r>
        <w:rPr>
          <w:spacing w:val="-5"/>
        </w:rPr>
        <w:t xml:space="preserve"> </w:t>
      </w:r>
      <w:r>
        <w:t>MARKETING AND</w:t>
      </w:r>
      <w:r>
        <w:rPr>
          <w:spacing w:val="-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rPr>
          <w:spacing w:val="-2"/>
        </w:rPr>
        <w:t>COMPONENTS</w:t>
      </w:r>
    </w:p>
    <w:p>
      <w:pPr>
        <w:pStyle w:val="12"/>
        <w:numPr>
          <w:ilvl w:val="0"/>
          <w:numId w:val="25"/>
        </w:numPr>
        <w:tabs>
          <w:tab w:val="left" w:pos="373"/>
        </w:tabs>
        <w:spacing w:before="271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foundation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 xml:space="preserve">content </w:t>
      </w:r>
      <w:r>
        <w:rPr>
          <w:rFonts w:ascii="Calibri"/>
          <w:spacing w:val="-2"/>
          <w:sz w:val="22"/>
        </w:rPr>
        <w:t>marketing?</w:t>
      </w:r>
    </w:p>
    <w:p>
      <w:pPr>
        <w:tabs>
          <w:tab w:val="left" w:pos="5202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Story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telling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SEO</w:t>
      </w:r>
      <w:r>
        <w:rPr>
          <w:spacing w:val="-2"/>
          <w:sz w:val="22"/>
        </w:rPr>
        <w:t xml:space="preserve"> Optimization</w:t>
      </w:r>
    </w:p>
    <w:p>
      <w:pPr>
        <w:tabs>
          <w:tab w:val="left" w:pos="5202"/>
        </w:tabs>
        <w:spacing w:before="121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Understanding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Target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Audience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sz w:val="22"/>
        </w:rPr>
        <w:t>Multi-Channel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Distribution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5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aspect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SEO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focuses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on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site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speed,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mobile-friendliness,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secure</w:t>
      </w:r>
      <w:r>
        <w:rPr>
          <w:rFonts w:ascii="Calibri"/>
          <w:spacing w:val="-2"/>
          <w:sz w:val="22"/>
        </w:rPr>
        <w:t xml:space="preserve"> connections?</w:t>
      </w:r>
    </w:p>
    <w:p>
      <w:pPr>
        <w:tabs>
          <w:tab w:val="left" w:pos="1600"/>
          <w:tab w:val="left" w:pos="3761"/>
          <w:tab w:val="left" w:pos="5922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Keywords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4"/>
          <w:sz w:val="22"/>
        </w:rPr>
        <w:t xml:space="preserve"> </w:t>
      </w:r>
      <w:r>
        <w:rPr>
          <w:sz w:val="22"/>
        </w:rPr>
        <w:t>On-Page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SEO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Technical</w:t>
      </w:r>
      <w:r>
        <w:rPr>
          <w:b/>
          <w:spacing w:val="-2"/>
          <w:sz w:val="22"/>
        </w:rPr>
        <w:t xml:space="preserve"> </w:t>
      </w:r>
      <w:r>
        <w:rPr>
          <w:b/>
          <w:spacing w:val="-5"/>
          <w:sz w:val="22"/>
        </w:rPr>
        <w:t>SEO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4"/>
          <w:sz w:val="22"/>
        </w:rPr>
        <w:t xml:space="preserve"> </w:t>
      </w:r>
      <w:r>
        <w:rPr>
          <w:sz w:val="22"/>
        </w:rPr>
        <w:t>Local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SEO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5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key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 xml:space="preserve">engaging email </w:t>
      </w:r>
      <w:r>
        <w:rPr>
          <w:rFonts w:ascii="Calibri"/>
          <w:spacing w:val="-2"/>
          <w:sz w:val="22"/>
        </w:rPr>
        <w:t>content?</w:t>
      </w:r>
    </w:p>
    <w:p>
      <w:pPr>
        <w:tabs>
          <w:tab w:val="left" w:pos="2320"/>
          <w:tab w:val="left" w:pos="4481"/>
          <w:tab w:val="left" w:pos="7363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Segmentation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Compliance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 xml:space="preserve">Personalized </w:t>
      </w:r>
      <w:r>
        <w:rPr>
          <w:b/>
          <w:spacing w:val="-2"/>
          <w:sz w:val="22"/>
        </w:rPr>
        <w:t>Content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11"/>
          <w:sz w:val="22"/>
        </w:rPr>
        <w:t xml:space="preserve"> </w:t>
      </w:r>
      <w:r>
        <w:rPr>
          <w:sz w:val="22"/>
        </w:rPr>
        <w:t>Responsive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Design</w:t>
      </w:r>
    </w:p>
    <w:p>
      <w:pPr>
        <w:pStyle w:val="12"/>
        <w:numPr>
          <w:ilvl w:val="0"/>
          <w:numId w:val="25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A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financial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planning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firm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might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create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interactive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 xml:space="preserve">content </w:t>
      </w:r>
      <w:r>
        <w:rPr>
          <w:rFonts w:ascii="Calibri"/>
          <w:spacing w:val="-2"/>
          <w:sz w:val="22"/>
        </w:rPr>
        <w:t>like: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3041"/>
          <w:tab w:val="left" w:pos="5922"/>
          <w:tab w:val="left" w:pos="8083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Video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demonstrations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b/>
          <w:sz w:val="22"/>
        </w:rPr>
        <w:t>Interactive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calculators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Blog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posts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Email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newsletters</w:t>
      </w:r>
    </w:p>
    <w:p>
      <w:pPr>
        <w:pStyle w:val="12"/>
        <w:numPr>
          <w:ilvl w:val="0"/>
          <w:numId w:val="25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law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must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be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complied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with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email</w:t>
      </w:r>
      <w:r>
        <w:rPr>
          <w:rFonts w:ascii="Calibri"/>
          <w:spacing w:val="-2"/>
          <w:sz w:val="22"/>
        </w:rPr>
        <w:t xml:space="preserve"> marketing?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1600"/>
          <w:tab w:val="left" w:pos="3761"/>
          <w:tab w:val="left" w:pos="5922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GDPR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4"/>
          <w:sz w:val="22"/>
        </w:rPr>
        <w:t xml:space="preserve"> </w:t>
      </w:r>
      <w:r>
        <w:rPr>
          <w:sz w:val="22"/>
        </w:rPr>
        <w:t>FCC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Regulations</w:t>
      </w:r>
      <w:r>
        <w:rPr>
          <w:sz w:val="22"/>
        </w:rPr>
        <w:tab/>
      </w:r>
      <w:r>
        <w:rPr>
          <w:sz w:val="22"/>
        </w:rPr>
        <w:t>(c</w:t>
      </w:r>
      <w:r>
        <w:rPr>
          <w:b/>
          <w:sz w:val="22"/>
        </w:rPr>
        <w:t>)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CAN-SPAM</w:t>
      </w:r>
      <w:r>
        <w:rPr>
          <w:b/>
          <w:spacing w:val="-3"/>
          <w:sz w:val="22"/>
        </w:rPr>
        <w:t xml:space="preserve"> </w:t>
      </w:r>
      <w:r>
        <w:rPr>
          <w:b/>
          <w:spacing w:val="-5"/>
          <w:sz w:val="22"/>
        </w:rPr>
        <w:t>Act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HIPAA</w:t>
      </w:r>
    </w:p>
    <w:p>
      <w:pPr>
        <w:pStyle w:val="12"/>
        <w:numPr>
          <w:ilvl w:val="0"/>
          <w:numId w:val="25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type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SEO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targets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specific geographical</w:t>
      </w:r>
      <w:r>
        <w:rPr>
          <w:rFonts w:ascii="Calibri"/>
          <w:spacing w:val="-2"/>
          <w:sz w:val="22"/>
        </w:rPr>
        <w:t xml:space="preserve"> location?</w:t>
      </w:r>
    </w:p>
    <w:p>
      <w:pPr>
        <w:spacing w:before="2" w:line="240" w:lineRule="auto"/>
        <w:rPr>
          <w:sz w:val="22"/>
        </w:rPr>
      </w:pPr>
    </w:p>
    <w:p>
      <w:pPr>
        <w:tabs>
          <w:tab w:val="left" w:pos="2320"/>
          <w:tab w:val="left" w:pos="3761"/>
          <w:tab w:val="left" w:pos="5922"/>
        </w:tabs>
        <w:spacing w:before="1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Off-Page </w:t>
      </w:r>
      <w:r>
        <w:rPr>
          <w:spacing w:val="-5"/>
          <w:sz w:val="22"/>
        </w:rPr>
        <w:t>SEO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3"/>
          <w:sz w:val="22"/>
        </w:rPr>
        <w:t xml:space="preserve"> </w:t>
      </w:r>
      <w:r>
        <w:rPr>
          <w:sz w:val="22"/>
        </w:rPr>
        <w:t>Local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SEO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On-Page </w:t>
      </w:r>
      <w:r>
        <w:rPr>
          <w:spacing w:val="-5"/>
          <w:sz w:val="22"/>
        </w:rPr>
        <w:t>SEO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Technical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SEO</w:t>
      </w:r>
    </w:p>
    <w:p>
      <w:pPr>
        <w:pStyle w:val="12"/>
        <w:numPr>
          <w:ilvl w:val="0"/>
          <w:numId w:val="25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primary</w:t>
      </w:r>
      <w:r>
        <w:rPr>
          <w:rFonts w:ascii="Calibri"/>
          <w:spacing w:val="3"/>
          <w:sz w:val="22"/>
        </w:rPr>
        <w:t xml:space="preserve"> </w:t>
      </w:r>
      <w:r>
        <w:rPr>
          <w:rFonts w:ascii="Calibri"/>
          <w:sz w:val="22"/>
        </w:rPr>
        <w:t>objective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 xml:space="preserve">content </w:t>
      </w:r>
      <w:r>
        <w:rPr>
          <w:rFonts w:ascii="Calibri"/>
          <w:spacing w:val="-2"/>
          <w:sz w:val="22"/>
        </w:rPr>
        <w:t>repurposing?</w:t>
      </w:r>
    </w:p>
    <w:p>
      <w:pPr>
        <w:pStyle w:val="12"/>
        <w:numPr>
          <w:ilvl w:val="1"/>
          <w:numId w:val="25"/>
        </w:numPr>
        <w:tabs>
          <w:tab w:val="left" w:pos="442"/>
          <w:tab w:val="left" w:pos="4481"/>
        </w:tabs>
        <w:spacing w:before="172" w:after="0" w:line="240" w:lineRule="auto"/>
        <w:ind w:left="44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Reducing content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2"/>
          <w:sz w:val="22"/>
        </w:rPr>
        <w:t>quality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Extending content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reach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4"/>
          <w:sz w:val="22"/>
        </w:rPr>
        <w:t xml:space="preserve"> life</w:t>
      </w:r>
    </w:p>
    <w:p>
      <w:pPr>
        <w:tabs>
          <w:tab w:val="left" w:pos="4531"/>
        </w:tabs>
        <w:spacing w:before="121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Simplifying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content </w:t>
      </w:r>
      <w:r>
        <w:rPr>
          <w:spacing w:val="-2"/>
          <w:sz w:val="22"/>
        </w:rPr>
        <w:t>creation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sz w:val="22"/>
        </w:rPr>
        <w:t>Targeting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new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audience</w:t>
      </w:r>
    </w:p>
    <w:p>
      <w:pPr>
        <w:spacing w:after="0"/>
        <w:jc w:val="left"/>
        <w:rPr>
          <w:sz w:val="22"/>
        </w:rPr>
        <w:sectPr>
          <w:pgSz w:w="11910" w:h="16840"/>
          <w:pgMar w:top="680" w:right="620" w:bottom="1200" w:left="560" w:header="0" w:footer="996" w:gutter="0"/>
          <w:cols w:space="720" w:num="1"/>
        </w:sectPr>
      </w:pPr>
    </w:p>
    <w:p>
      <w:pPr>
        <w:pStyle w:val="12"/>
        <w:numPr>
          <w:ilvl w:val="0"/>
          <w:numId w:val="25"/>
        </w:numPr>
        <w:tabs>
          <w:tab w:val="left" w:pos="373"/>
        </w:tabs>
        <w:spacing w:before="41" w:after="0" w:line="240" w:lineRule="auto"/>
        <w:ind w:left="373" w:right="0" w:hanging="213"/>
        <w:jc w:val="left"/>
        <w:rPr>
          <w:rFonts w:ascii="Calibri"/>
          <w:sz w:val="22"/>
        </w:rPr>
      </w:pPr>
      <w: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38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8" o:spid="_x0000_s1026" o:spt="100" style="position:absolute;left:0pt;margin-left:24pt;margin-top:23.95pt;height:794.25pt;width:547.5pt;mso-position-horizontal-relative:page;mso-position-vertical-relative:page;z-index:-251638784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GMwY3rZ&#10;AAAACwEAAA8AAAAAAAAAAQAgAAAAIgAAAGRycy9kb3ducmV2LnhtbFBLAQIUABQAAAAIAIdO4kCh&#10;9hdKdQMAAHIPAAAOAAAAAAAAAAEAIAAAACgBAABkcnMvZTJvRG9jLnhtbFBLBQYAAAAABgAGAFkB&#10;AAAPBwAAAAA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element 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vital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conversion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email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marketing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2"/>
          <w:sz w:val="22"/>
        </w:rPr>
        <w:t>campaign?</w:t>
      </w:r>
    </w:p>
    <w:p>
      <w:pPr>
        <w:tabs>
          <w:tab w:val="left" w:pos="2320"/>
          <w:tab w:val="left" w:pos="3761"/>
          <w:tab w:val="left" w:pos="5922"/>
        </w:tabs>
        <w:spacing w:before="266"/>
        <w:ind w:left="16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4"/>
          <w:sz w:val="22"/>
        </w:rPr>
        <w:t xml:space="preserve"> </w:t>
      </w:r>
      <w:r>
        <w:rPr>
          <w:sz w:val="22"/>
        </w:rPr>
        <w:t>Targeted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Lists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Analytics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Compliance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b/>
          <w:sz w:val="22"/>
        </w:rPr>
        <w:t>Call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Action</w:t>
      </w:r>
      <w:r>
        <w:rPr>
          <w:b/>
          <w:spacing w:val="-1"/>
          <w:sz w:val="22"/>
        </w:rPr>
        <w:t xml:space="preserve"> </w:t>
      </w:r>
      <w:r>
        <w:rPr>
          <w:b/>
          <w:spacing w:val="-2"/>
          <w:sz w:val="22"/>
        </w:rPr>
        <w:t>(CTA)</w:t>
      </w:r>
    </w:p>
    <w:p>
      <w:pPr>
        <w:spacing w:before="3" w:line="240" w:lineRule="auto"/>
        <w:rPr>
          <w:b/>
          <w:sz w:val="22"/>
        </w:rPr>
      </w:pPr>
    </w:p>
    <w:p>
      <w:pPr>
        <w:pStyle w:val="12"/>
        <w:numPr>
          <w:ilvl w:val="0"/>
          <w:numId w:val="25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content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marketing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strategy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involves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collaborating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with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influencers?</w:t>
      </w:r>
    </w:p>
    <w:p>
      <w:pPr>
        <w:tabs>
          <w:tab w:val="left" w:pos="4481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4"/>
          <w:sz w:val="22"/>
        </w:rPr>
        <w:t xml:space="preserve"> </w:t>
      </w:r>
      <w:r>
        <w:rPr>
          <w:sz w:val="22"/>
        </w:rPr>
        <w:t>SEO</w:t>
      </w:r>
      <w:r>
        <w:rPr>
          <w:spacing w:val="-2"/>
          <w:sz w:val="22"/>
        </w:rPr>
        <w:t xml:space="preserve"> Optimization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Multi-Channel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Distribution</w:t>
      </w:r>
    </w:p>
    <w:p>
      <w:pPr>
        <w:tabs>
          <w:tab w:val="left" w:pos="4481"/>
        </w:tabs>
        <w:spacing w:before="121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Influencer</w:t>
      </w:r>
      <w:r>
        <w:rPr>
          <w:b/>
          <w:spacing w:val="1"/>
          <w:sz w:val="22"/>
        </w:rPr>
        <w:t xml:space="preserve"> </w:t>
      </w:r>
      <w:r>
        <w:rPr>
          <w:b/>
          <w:spacing w:val="-2"/>
          <w:sz w:val="22"/>
        </w:rPr>
        <w:t>Partnerships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Content </w:t>
      </w:r>
      <w:r>
        <w:rPr>
          <w:spacing w:val="-2"/>
          <w:sz w:val="22"/>
        </w:rPr>
        <w:t>Repurposing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5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Off-Page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SEO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refer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5"/>
          <w:sz w:val="22"/>
        </w:rPr>
        <w:t>to?</w:t>
      </w:r>
    </w:p>
    <w:p>
      <w:pPr>
        <w:pStyle w:val="12"/>
        <w:numPr>
          <w:ilvl w:val="1"/>
          <w:numId w:val="25"/>
        </w:numPr>
        <w:tabs>
          <w:tab w:val="left" w:pos="443"/>
          <w:tab w:val="left" w:pos="6642"/>
        </w:tabs>
        <w:spacing w:before="267" w:after="0" w:line="240" w:lineRule="auto"/>
        <w:ind w:left="443" w:right="0" w:hanging="283"/>
        <w:jc w:val="left"/>
        <w:rPr>
          <w:rFonts w:ascii="Calibri"/>
          <w:sz w:val="22"/>
        </w:rPr>
      </w:pPr>
      <w:r>
        <w:rPr>
          <w:rFonts w:ascii="Calibri"/>
          <w:b/>
          <w:sz w:val="22"/>
        </w:rPr>
        <w:t>Actions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taken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outside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7"/>
          <w:sz w:val="22"/>
        </w:rPr>
        <w:t xml:space="preserve"> </w:t>
      </w:r>
      <w:r>
        <w:rPr>
          <w:rFonts w:ascii="Calibri"/>
          <w:b/>
          <w:sz w:val="22"/>
        </w:rPr>
        <w:t>your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website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impact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trustworthiness</w:t>
      </w:r>
      <w:r>
        <w:rPr>
          <w:rFonts w:ascii="Calibri"/>
          <w:b/>
          <w:sz w:val="22"/>
        </w:rPr>
        <w:tab/>
      </w:r>
      <w:r>
        <w:rPr>
          <w:rFonts w:ascii="Calibri"/>
          <w:sz w:val="22"/>
        </w:rPr>
        <w:t>(c)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Focusing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site</w:t>
      </w:r>
      <w:r>
        <w:rPr>
          <w:rFonts w:ascii="Calibri"/>
          <w:spacing w:val="-2"/>
          <w:sz w:val="22"/>
        </w:rPr>
        <w:t xml:space="preserve"> speed</w:t>
      </w:r>
    </w:p>
    <w:p>
      <w:pPr>
        <w:pStyle w:val="12"/>
        <w:numPr>
          <w:ilvl w:val="1"/>
          <w:numId w:val="25"/>
        </w:numPr>
        <w:tabs>
          <w:tab w:val="left" w:pos="452"/>
          <w:tab w:val="left" w:pos="6642"/>
        </w:tabs>
        <w:spacing w:before="267" w:after="0" w:line="240" w:lineRule="auto"/>
        <w:ind w:left="452" w:right="0" w:hanging="292"/>
        <w:jc w:val="left"/>
        <w:rPr>
          <w:rFonts w:ascii="Calibri"/>
          <w:sz w:val="22"/>
        </w:rPr>
      </w:pPr>
      <w:r>
        <w:rPr>
          <w:rFonts w:ascii="Calibri"/>
          <w:sz w:val="22"/>
        </w:rPr>
        <w:t>Optimizing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Meta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titles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descriptions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(d)</w:t>
      </w:r>
      <w:r>
        <w:rPr>
          <w:rFonts w:ascii="Calibri"/>
          <w:spacing w:val="-8"/>
          <w:sz w:val="22"/>
        </w:rPr>
        <w:t xml:space="preserve"> </w:t>
      </w:r>
      <w:r>
        <w:rPr>
          <w:rFonts w:ascii="Calibri"/>
          <w:sz w:val="22"/>
        </w:rPr>
        <w:t>Targeting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specific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geographical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locations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5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In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content marketing,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which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tool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vital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storytelling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emotional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engagement?</w:t>
      </w:r>
    </w:p>
    <w:p>
      <w:pPr>
        <w:pStyle w:val="12"/>
        <w:numPr>
          <w:ilvl w:val="1"/>
          <w:numId w:val="25"/>
        </w:numPr>
        <w:tabs>
          <w:tab w:val="left" w:pos="442"/>
          <w:tab w:val="left" w:pos="3761"/>
        </w:tabs>
        <w:spacing w:before="266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Interactive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Content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Analytics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Performance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Monitoring</w:t>
      </w:r>
    </w:p>
    <w:p>
      <w:pPr>
        <w:tabs>
          <w:tab w:val="left" w:pos="3761"/>
        </w:tabs>
        <w:spacing w:before="122"/>
        <w:ind w:left="160" w:right="0" w:firstLine="0"/>
        <w:jc w:val="left"/>
        <w:rPr>
          <w:b/>
          <w:sz w:val="22"/>
        </w:rPr>
      </w:pPr>
      <w:r>
        <w:rPr>
          <w:sz w:val="22"/>
        </w:rPr>
        <w:t>(c)</w:t>
      </w:r>
      <w:r>
        <w:rPr>
          <w:spacing w:val="-2"/>
          <w:sz w:val="22"/>
        </w:rPr>
        <w:t xml:space="preserve"> </w:t>
      </w:r>
      <w:r>
        <w:rPr>
          <w:sz w:val="22"/>
        </w:rPr>
        <w:t>High-Quality Content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Creation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5"/>
          <w:sz w:val="22"/>
        </w:rPr>
        <w:t xml:space="preserve"> </w:t>
      </w:r>
      <w:r>
        <w:rPr>
          <w:b/>
          <w:spacing w:val="-2"/>
          <w:sz w:val="22"/>
        </w:rPr>
        <w:t>Storytelling</w:t>
      </w:r>
    </w:p>
    <w:p>
      <w:pPr>
        <w:spacing w:before="3" w:line="240" w:lineRule="auto"/>
        <w:rPr>
          <w:b/>
          <w:sz w:val="22"/>
        </w:rPr>
      </w:pPr>
    </w:p>
    <w:p>
      <w:pPr>
        <w:pStyle w:val="12"/>
        <w:numPr>
          <w:ilvl w:val="0"/>
          <w:numId w:val="25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 type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content might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technology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 xml:space="preserve">company </w:t>
      </w:r>
      <w:r>
        <w:rPr>
          <w:rFonts w:ascii="Calibri"/>
          <w:spacing w:val="-2"/>
          <w:sz w:val="22"/>
        </w:rPr>
        <w:t>produce?</w:t>
      </w:r>
    </w:p>
    <w:p>
      <w:pPr>
        <w:tabs>
          <w:tab w:val="left" w:pos="4481"/>
        </w:tabs>
        <w:spacing w:before="266"/>
        <w:ind w:left="16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5"/>
          <w:sz w:val="22"/>
        </w:rPr>
        <w:t xml:space="preserve"> </w:t>
      </w:r>
      <w:r>
        <w:rPr>
          <w:sz w:val="22"/>
        </w:rPr>
        <w:t>Quizzes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Surveys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7"/>
          <w:sz w:val="22"/>
        </w:rPr>
        <w:t xml:space="preserve"> </w:t>
      </w:r>
      <w:r>
        <w:rPr>
          <w:b/>
          <w:sz w:val="22"/>
        </w:rPr>
        <w:t>Detailed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guides,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tutorials,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video</w:t>
      </w:r>
      <w:r>
        <w:rPr>
          <w:b/>
          <w:spacing w:val="-1"/>
          <w:sz w:val="22"/>
        </w:rPr>
        <w:t xml:space="preserve"> </w:t>
      </w:r>
      <w:r>
        <w:rPr>
          <w:b/>
          <w:spacing w:val="-2"/>
          <w:sz w:val="22"/>
        </w:rPr>
        <w:t>demonstrations</w:t>
      </w:r>
    </w:p>
    <w:p>
      <w:pPr>
        <w:tabs>
          <w:tab w:val="left" w:pos="4481"/>
        </w:tabs>
        <w:spacing w:before="147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Articles</w:t>
      </w:r>
      <w:r>
        <w:rPr>
          <w:spacing w:val="-4"/>
          <w:sz w:val="22"/>
        </w:rPr>
        <w:t xml:space="preserve"> </w:t>
      </w:r>
      <w:r>
        <w:rPr>
          <w:sz w:val="22"/>
        </w:rPr>
        <w:t>on</w:t>
      </w:r>
      <w:r>
        <w:rPr>
          <w:spacing w:val="-4"/>
          <w:sz w:val="22"/>
        </w:rPr>
        <w:t xml:space="preserve"> </w:t>
      </w:r>
      <w:r>
        <w:rPr>
          <w:sz w:val="22"/>
        </w:rPr>
        <w:t>fashion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trends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Interactive</w:t>
      </w:r>
      <w:r>
        <w:rPr>
          <w:spacing w:val="-2"/>
          <w:sz w:val="22"/>
        </w:rPr>
        <w:t xml:space="preserve"> calculators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5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purpose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keywords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3"/>
          <w:sz w:val="22"/>
        </w:rPr>
        <w:t xml:space="preserve"> </w:t>
      </w:r>
      <w:r>
        <w:rPr>
          <w:rFonts w:ascii="Calibri"/>
          <w:spacing w:val="-4"/>
          <w:sz w:val="22"/>
        </w:rPr>
        <w:t>SEO?</w:t>
      </w:r>
    </w:p>
    <w:p>
      <w:pPr>
        <w:tabs>
          <w:tab w:val="left" w:pos="5922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z w:val="22"/>
        </w:rPr>
        <w:t>Enhancing</w:t>
      </w:r>
      <w:r>
        <w:rPr>
          <w:spacing w:val="-2"/>
          <w:sz w:val="22"/>
        </w:rPr>
        <w:t xml:space="preserve"> </w:t>
      </w:r>
      <w:r>
        <w:rPr>
          <w:sz w:val="22"/>
        </w:rPr>
        <w:t>site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speed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8"/>
          <w:sz w:val="22"/>
        </w:rPr>
        <w:t xml:space="preserve"> </w:t>
      </w:r>
      <w:r>
        <w:rPr>
          <w:sz w:val="22"/>
        </w:rPr>
        <w:t>Compliance</w:t>
      </w:r>
      <w:r>
        <w:rPr>
          <w:spacing w:val="-2"/>
          <w:sz w:val="22"/>
        </w:rPr>
        <w:t xml:space="preserve"> </w:t>
      </w:r>
      <w:r>
        <w:rPr>
          <w:sz w:val="22"/>
        </w:rPr>
        <w:t>with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regulations</w:t>
      </w:r>
    </w:p>
    <w:p>
      <w:pPr>
        <w:tabs>
          <w:tab w:val="left" w:pos="5922"/>
        </w:tabs>
        <w:spacing w:before="146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Aligning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content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with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what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audience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searching</w:t>
      </w:r>
      <w:r>
        <w:rPr>
          <w:b/>
          <w:spacing w:val="-7"/>
          <w:sz w:val="22"/>
        </w:rPr>
        <w:t xml:space="preserve"> </w:t>
      </w:r>
      <w:r>
        <w:rPr>
          <w:b/>
          <w:spacing w:val="-5"/>
          <w:sz w:val="22"/>
        </w:rPr>
        <w:t>for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Building</w:t>
      </w:r>
      <w:r>
        <w:rPr>
          <w:spacing w:val="-1"/>
          <w:sz w:val="22"/>
        </w:rPr>
        <w:t xml:space="preserve"> </w:t>
      </w:r>
      <w:r>
        <w:rPr>
          <w:sz w:val="22"/>
        </w:rPr>
        <w:t>links</w:t>
      </w:r>
      <w:r>
        <w:rPr>
          <w:spacing w:val="-4"/>
          <w:sz w:val="22"/>
        </w:rPr>
        <w:t xml:space="preserve"> </w:t>
      </w:r>
      <w:r>
        <w:rPr>
          <w:sz w:val="22"/>
        </w:rPr>
        <w:t>from</w:t>
      </w:r>
      <w:r>
        <w:rPr>
          <w:spacing w:val="-2"/>
          <w:sz w:val="22"/>
        </w:rPr>
        <w:t xml:space="preserve"> </w:t>
      </w:r>
      <w:r>
        <w:rPr>
          <w:sz w:val="22"/>
        </w:rPr>
        <w:t>reputable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sites</w:t>
      </w:r>
    </w:p>
    <w:p>
      <w:pPr>
        <w:pStyle w:val="12"/>
        <w:numPr>
          <w:ilvl w:val="0"/>
          <w:numId w:val="25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importance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responsive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design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email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pacing w:val="-2"/>
          <w:sz w:val="22"/>
        </w:rPr>
        <w:t>marketing?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25"/>
        </w:numPr>
        <w:tabs>
          <w:tab w:val="left" w:pos="443"/>
          <w:tab w:val="left" w:pos="5922"/>
        </w:tabs>
        <w:spacing w:before="0" w:after="0" w:line="240" w:lineRule="auto"/>
        <w:ind w:left="443" w:right="0" w:hanging="283"/>
        <w:jc w:val="left"/>
        <w:rPr>
          <w:rFonts w:ascii="Calibri"/>
          <w:sz w:val="22"/>
        </w:rPr>
      </w:pPr>
      <w:r>
        <w:rPr>
          <w:rFonts w:ascii="Calibri"/>
          <w:b/>
          <w:sz w:val="22"/>
        </w:rPr>
        <w:t>Ensuring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a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consistent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experience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across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devices</w:t>
      </w:r>
      <w:r>
        <w:rPr>
          <w:rFonts w:ascii="Calibri"/>
          <w:b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Segmentation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email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4"/>
          <w:sz w:val="22"/>
        </w:rPr>
        <w:t>list</w:t>
      </w:r>
    </w:p>
    <w:p>
      <w:pPr>
        <w:tabs>
          <w:tab w:val="left" w:pos="5922"/>
        </w:tabs>
        <w:spacing w:before="146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7"/>
          <w:sz w:val="22"/>
        </w:rPr>
        <w:t xml:space="preserve"> </w:t>
      </w:r>
      <w:r>
        <w:rPr>
          <w:sz w:val="22"/>
        </w:rPr>
        <w:t>Crafting</w:t>
      </w:r>
      <w:r>
        <w:rPr>
          <w:spacing w:val="-2"/>
          <w:sz w:val="22"/>
        </w:rPr>
        <w:t xml:space="preserve"> </w:t>
      </w:r>
      <w:r>
        <w:rPr>
          <w:sz w:val="22"/>
        </w:rPr>
        <w:t>compelling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CTAS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9"/>
          <w:sz w:val="22"/>
        </w:rPr>
        <w:t xml:space="preserve"> </w:t>
      </w:r>
      <w:r>
        <w:rPr>
          <w:sz w:val="22"/>
        </w:rPr>
        <w:t>Analyzing</w:t>
      </w:r>
      <w:r>
        <w:rPr>
          <w:spacing w:val="-3"/>
          <w:sz w:val="22"/>
        </w:rPr>
        <w:t xml:space="preserve"> </w:t>
      </w:r>
      <w:r>
        <w:rPr>
          <w:sz w:val="22"/>
        </w:rPr>
        <w:t>open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rates</w:t>
      </w:r>
    </w:p>
    <w:p>
      <w:pPr>
        <w:pStyle w:val="12"/>
        <w:numPr>
          <w:ilvl w:val="0"/>
          <w:numId w:val="25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How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SEO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contribute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building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credibility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 xml:space="preserve"> trust?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25"/>
        </w:numPr>
        <w:tabs>
          <w:tab w:val="left" w:pos="442"/>
          <w:tab w:val="left" w:pos="5202"/>
        </w:tabs>
        <w:spacing w:before="0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By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optimizing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user</w:t>
      </w:r>
      <w:r>
        <w:rPr>
          <w:rFonts w:ascii="Calibri"/>
          <w:spacing w:val="-2"/>
          <w:sz w:val="22"/>
        </w:rPr>
        <w:t xml:space="preserve"> experience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9"/>
          <w:sz w:val="22"/>
        </w:rPr>
        <w:t xml:space="preserve"> </w:t>
      </w:r>
      <w:r>
        <w:rPr>
          <w:rFonts w:ascii="Calibri"/>
          <w:sz w:val="22"/>
        </w:rPr>
        <w:t>By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increasing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visibility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search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results</w:t>
      </w:r>
    </w:p>
    <w:p>
      <w:pPr>
        <w:tabs>
          <w:tab w:val="left" w:pos="5202"/>
        </w:tabs>
        <w:spacing w:before="97"/>
        <w:ind w:left="160" w:right="0" w:firstLine="0"/>
        <w:jc w:val="left"/>
        <w:rPr>
          <w:b/>
          <w:sz w:val="22"/>
        </w:rPr>
      </w:pP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By</w:t>
      </w:r>
      <w:r>
        <w:rPr>
          <w:spacing w:val="-2"/>
          <w:sz w:val="22"/>
        </w:rPr>
        <w:t xml:space="preserve"> </w:t>
      </w:r>
      <w:r>
        <w:rPr>
          <w:sz w:val="22"/>
        </w:rPr>
        <w:t>appearing</w:t>
      </w:r>
      <w:r>
        <w:rPr>
          <w:spacing w:val="-1"/>
          <w:sz w:val="22"/>
        </w:rPr>
        <w:t xml:space="preserve"> </w:t>
      </w:r>
      <w:r>
        <w:rPr>
          <w:sz w:val="22"/>
        </w:rPr>
        <w:t>on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first</w:t>
      </w:r>
      <w:r>
        <w:rPr>
          <w:spacing w:val="-1"/>
          <w:sz w:val="22"/>
        </w:rPr>
        <w:t xml:space="preserve"> </w:t>
      </w:r>
      <w:r>
        <w:rPr>
          <w:sz w:val="22"/>
        </w:rPr>
        <w:t>page</w:t>
      </w:r>
      <w:r>
        <w:rPr>
          <w:spacing w:val="-2"/>
          <w:sz w:val="22"/>
        </w:rPr>
        <w:t xml:space="preserve"> </w:t>
      </w:r>
      <w:r>
        <w:rPr>
          <w:sz w:val="22"/>
        </w:rPr>
        <w:t>of</w:t>
      </w:r>
      <w:r>
        <w:rPr>
          <w:spacing w:val="-5"/>
          <w:sz w:val="22"/>
        </w:rPr>
        <w:t xml:space="preserve"> </w:t>
      </w:r>
      <w:r>
        <w:rPr>
          <w:sz w:val="22"/>
        </w:rPr>
        <w:t>search</w:t>
      </w:r>
      <w:r>
        <w:rPr>
          <w:spacing w:val="-2"/>
          <w:sz w:val="22"/>
        </w:rPr>
        <w:t xml:space="preserve"> results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Both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(b) and</w:t>
      </w:r>
      <w:r>
        <w:rPr>
          <w:b/>
          <w:spacing w:val="-4"/>
          <w:sz w:val="22"/>
        </w:rPr>
        <w:t xml:space="preserve"> </w:t>
      </w:r>
      <w:r>
        <w:rPr>
          <w:b/>
          <w:spacing w:val="-5"/>
          <w:sz w:val="22"/>
        </w:rPr>
        <w:t>(c)</w:t>
      </w:r>
    </w:p>
    <w:p>
      <w:pPr>
        <w:pStyle w:val="12"/>
        <w:numPr>
          <w:ilvl w:val="0"/>
          <w:numId w:val="25"/>
        </w:numPr>
        <w:tabs>
          <w:tab w:val="left" w:pos="483"/>
        </w:tabs>
        <w:spacing w:before="266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not 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method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distributing value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 xml:space="preserve">content </w:t>
      </w:r>
      <w:r>
        <w:rPr>
          <w:rFonts w:ascii="Calibri"/>
          <w:spacing w:val="-2"/>
          <w:sz w:val="22"/>
        </w:rPr>
        <w:t>marketing?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3041"/>
          <w:tab w:val="left" w:pos="5922"/>
          <w:tab w:val="left" w:pos="8083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5"/>
          <w:sz w:val="22"/>
        </w:rPr>
        <w:t xml:space="preserve"> </w:t>
      </w:r>
      <w:r>
        <w:rPr>
          <w:sz w:val="22"/>
        </w:rPr>
        <w:t>Multi-Channel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Distribution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Content </w:t>
      </w:r>
      <w:r>
        <w:rPr>
          <w:spacing w:val="-2"/>
          <w:sz w:val="22"/>
        </w:rPr>
        <w:t>Repurposing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SEO</w:t>
      </w:r>
      <w:r>
        <w:rPr>
          <w:b/>
          <w:spacing w:val="2"/>
          <w:sz w:val="22"/>
        </w:rPr>
        <w:t xml:space="preserve"> </w:t>
      </w:r>
      <w:r>
        <w:rPr>
          <w:b/>
          <w:spacing w:val="-2"/>
          <w:sz w:val="22"/>
        </w:rPr>
        <w:t>Optimization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Influencer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Partnerships</w:t>
      </w:r>
    </w:p>
    <w:p>
      <w:pPr>
        <w:pStyle w:val="12"/>
        <w:numPr>
          <w:ilvl w:val="0"/>
          <w:numId w:val="25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primary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focus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content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optimization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3"/>
          <w:sz w:val="22"/>
        </w:rPr>
        <w:t xml:space="preserve"> </w:t>
      </w:r>
      <w:r>
        <w:rPr>
          <w:rFonts w:ascii="Calibri"/>
          <w:spacing w:val="-4"/>
          <w:sz w:val="22"/>
        </w:rPr>
        <w:t>SEO?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5202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Integrating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keywords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8"/>
          <w:sz w:val="22"/>
        </w:rPr>
        <w:t xml:space="preserve"> </w:t>
      </w:r>
      <w:r>
        <w:rPr>
          <w:sz w:val="22"/>
        </w:rPr>
        <w:t>Building</w:t>
      </w:r>
      <w:r>
        <w:rPr>
          <w:spacing w:val="-2"/>
          <w:sz w:val="22"/>
        </w:rPr>
        <w:t xml:space="preserve"> links</w:t>
      </w:r>
    </w:p>
    <w:p>
      <w:pPr>
        <w:tabs>
          <w:tab w:val="left" w:pos="5202"/>
        </w:tabs>
        <w:spacing w:before="121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Providing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valuable,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relevant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content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Increasing</w:t>
      </w:r>
      <w:r>
        <w:rPr>
          <w:spacing w:val="-3"/>
          <w:sz w:val="22"/>
        </w:rPr>
        <w:t xml:space="preserve"> </w:t>
      </w:r>
      <w:r>
        <w:rPr>
          <w:sz w:val="22"/>
        </w:rPr>
        <w:t>site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speed</w:t>
      </w:r>
    </w:p>
    <w:p>
      <w:pPr>
        <w:pStyle w:val="12"/>
        <w:numPr>
          <w:ilvl w:val="0"/>
          <w:numId w:val="25"/>
        </w:numPr>
        <w:tabs>
          <w:tab w:val="left" w:pos="483"/>
        </w:tabs>
        <w:spacing w:before="172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tool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crucial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measuring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success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email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 xml:space="preserve">marketing </w:t>
      </w:r>
      <w:r>
        <w:rPr>
          <w:rFonts w:ascii="Calibri"/>
          <w:spacing w:val="-2"/>
          <w:sz w:val="22"/>
        </w:rPr>
        <w:t>campaign?</w:t>
      </w:r>
    </w:p>
    <w:p>
      <w:pPr>
        <w:tabs>
          <w:tab w:val="left" w:pos="3041"/>
          <w:tab w:val="left" w:pos="5202"/>
          <w:tab w:val="left" w:pos="8083"/>
        </w:tabs>
        <w:spacing w:before="122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Personalized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Content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11"/>
          <w:sz w:val="22"/>
        </w:rPr>
        <w:t xml:space="preserve"> </w:t>
      </w:r>
      <w:r>
        <w:rPr>
          <w:sz w:val="22"/>
        </w:rPr>
        <w:t>Responsive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Design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b/>
          <w:sz w:val="22"/>
        </w:rPr>
        <w:t>Analytics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 xml:space="preserve"> </w:t>
      </w:r>
      <w:r>
        <w:rPr>
          <w:b/>
          <w:spacing w:val="-2"/>
          <w:sz w:val="22"/>
        </w:rPr>
        <w:t>Reporting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6"/>
          <w:sz w:val="22"/>
        </w:rPr>
        <w:t xml:space="preserve"> </w:t>
      </w:r>
      <w:r>
        <w:rPr>
          <w:sz w:val="22"/>
        </w:rPr>
        <w:t>Targeted</w:t>
      </w:r>
      <w:r>
        <w:rPr>
          <w:spacing w:val="-2"/>
          <w:sz w:val="22"/>
        </w:rPr>
        <w:t xml:space="preserve"> Lists</w:t>
      </w:r>
    </w:p>
    <w:p>
      <w:pPr>
        <w:spacing w:after="0"/>
        <w:jc w:val="left"/>
        <w:rPr>
          <w:sz w:val="22"/>
        </w:rPr>
        <w:sectPr>
          <w:pgSz w:w="11910" w:h="16840"/>
          <w:pgMar w:top="680" w:right="620" w:bottom="1200" w:left="560" w:header="0" w:footer="996" w:gutter="0"/>
          <w:cols w:space="720" w:num="1"/>
        </w:sectPr>
      </w:pPr>
    </w:p>
    <w:p>
      <w:pPr>
        <w:pStyle w:val="12"/>
        <w:numPr>
          <w:ilvl w:val="0"/>
          <w:numId w:val="25"/>
        </w:numPr>
        <w:tabs>
          <w:tab w:val="left" w:pos="483"/>
        </w:tabs>
        <w:spacing w:before="41" w:after="0" w:line="240" w:lineRule="auto"/>
        <w:ind w:left="483" w:right="0" w:hanging="323"/>
        <w:jc w:val="left"/>
        <w:rPr>
          <w:rFonts w:ascii="Calibri"/>
          <w:sz w:val="22"/>
        </w:rPr>
      </w:pPr>
      <w: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39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9" o:spid="_x0000_s1026" o:spt="100" style="position:absolute;left:0pt;margin-left:24pt;margin-top:23.95pt;height:794.25pt;width:547.5pt;mso-position-horizontal-relative:page;mso-position-vertical-relative:page;z-index:-251638784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jMGN6&#10;2QAAAAsBAAAPAAAAAAAAAAEAIAAAACIAAABkcnMvZG93bnJldi54bWxQSwECFAAUAAAACACHTuJA&#10;l1huonYDAAByDwAADgAAAAAAAAABACAAAAAoAQAAZHJzL2Uyb0RvYy54bWxQSwUGAAAAAAYABgBZ&#10;AQAAEAcAAAAA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would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be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 suitable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channel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fashion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brand</w:t>
      </w:r>
      <w:r>
        <w:rPr>
          <w:rFonts w:ascii="Calibri"/>
          <w:spacing w:val="3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distribute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its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content?</w:t>
      </w:r>
    </w:p>
    <w:p>
      <w:pPr>
        <w:pStyle w:val="12"/>
        <w:numPr>
          <w:ilvl w:val="1"/>
          <w:numId w:val="25"/>
        </w:numPr>
        <w:tabs>
          <w:tab w:val="left" w:pos="442"/>
          <w:tab w:val="left" w:pos="3761"/>
        </w:tabs>
        <w:spacing w:before="266" w:after="0" w:line="240" w:lineRule="auto"/>
        <w:ind w:left="44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Interactive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calculators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b/>
          <w:sz w:val="22"/>
        </w:rPr>
        <w:t>Instagram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visuals,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YouTube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videos,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weekly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email</w:t>
      </w:r>
      <w:r>
        <w:rPr>
          <w:rFonts w:ascii="Calibri"/>
          <w:b/>
          <w:spacing w:val="-2"/>
          <w:sz w:val="22"/>
        </w:rPr>
        <w:t xml:space="preserve"> newsletters</w:t>
      </w:r>
    </w:p>
    <w:p>
      <w:pPr>
        <w:tabs>
          <w:tab w:val="left" w:pos="3761"/>
        </w:tabs>
        <w:spacing w:before="97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Technical</w:t>
      </w:r>
      <w:r>
        <w:rPr>
          <w:spacing w:val="-3"/>
          <w:sz w:val="22"/>
        </w:rPr>
        <w:t xml:space="preserve"> </w:t>
      </w:r>
      <w:r>
        <w:rPr>
          <w:sz w:val="22"/>
        </w:rPr>
        <w:t>guides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tutorials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10"/>
          <w:sz w:val="22"/>
        </w:rPr>
        <w:t xml:space="preserve"> </w:t>
      </w:r>
      <w:r>
        <w:rPr>
          <w:sz w:val="22"/>
        </w:rPr>
        <w:t>Financial</w:t>
      </w:r>
      <w:r>
        <w:rPr>
          <w:spacing w:val="-4"/>
          <w:sz w:val="22"/>
        </w:rPr>
        <w:t xml:space="preserve"> </w:t>
      </w:r>
      <w:r>
        <w:rPr>
          <w:sz w:val="22"/>
        </w:rPr>
        <w:t>planning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tools</w:t>
      </w:r>
    </w:p>
    <w:p>
      <w:pPr>
        <w:spacing w:before="2" w:line="240" w:lineRule="auto"/>
        <w:rPr>
          <w:sz w:val="22"/>
        </w:rPr>
      </w:pPr>
    </w:p>
    <w:p>
      <w:pPr>
        <w:pStyle w:val="12"/>
        <w:numPr>
          <w:ilvl w:val="0"/>
          <w:numId w:val="25"/>
        </w:numPr>
        <w:tabs>
          <w:tab w:val="left" w:pos="483"/>
        </w:tabs>
        <w:spacing w:before="1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 focus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 xml:space="preserve">On-Page </w:t>
      </w:r>
      <w:r>
        <w:rPr>
          <w:rFonts w:ascii="Calibri"/>
          <w:spacing w:val="-4"/>
          <w:sz w:val="22"/>
        </w:rPr>
        <w:t>SEO?</w:t>
      </w:r>
    </w:p>
    <w:p>
      <w:pPr>
        <w:tabs>
          <w:tab w:val="left" w:pos="5202"/>
        </w:tabs>
        <w:spacing w:before="266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Building</w:t>
      </w:r>
      <w:r>
        <w:rPr>
          <w:spacing w:val="-3"/>
          <w:sz w:val="22"/>
        </w:rPr>
        <w:t xml:space="preserve"> </w:t>
      </w:r>
      <w:r>
        <w:rPr>
          <w:sz w:val="22"/>
        </w:rPr>
        <w:t>inbound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links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Optimizing</w:t>
      </w:r>
      <w:r>
        <w:rPr>
          <w:spacing w:val="-1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technical</w:t>
      </w:r>
      <w:r>
        <w:rPr>
          <w:spacing w:val="-2"/>
          <w:sz w:val="22"/>
        </w:rPr>
        <w:t xml:space="preserve"> </w:t>
      </w:r>
      <w:r>
        <w:rPr>
          <w:sz w:val="22"/>
        </w:rPr>
        <w:t>aspects</w:t>
      </w:r>
      <w:r>
        <w:rPr>
          <w:spacing w:val="-3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website</w:t>
      </w:r>
    </w:p>
    <w:p>
      <w:pPr>
        <w:tabs>
          <w:tab w:val="left" w:pos="5202"/>
        </w:tabs>
        <w:spacing w:before="97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b/>
          <w:sz w:val="22"/>
        </w:rPr>
        <w:t>Optimizing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elements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within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webpage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itself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Targeting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specific</w:t>
      </w:r>
      <w:r>
        <w:rPr>
          <w:spacing w:val="-1"/>
          <w:sz w:val="22"/>
        </w:rPr>
        <w:t xml:space="preserve"> </w:t>
      </w:r>
      <w:r>
        <w:rPr>
          <w:sz w:val="22"/>
        </w:rPr>
        <w:t>geographical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location</w:t>
      </w:r>
    </w:p>
    <w:p>
      <w:pPr>
        <w:spacing w:before="29" w:line="240" w:lineRule="auto"/>
        <w:rPr>
          <w:sz w:val="22"/>
        </w:rPr>
      </w:pPr>
    </w:p>
    <w:p>
      <w:pPr>
        <w:pStyle w:val="4"/>
        <w:numPr>
          <w:ilvl w:val="0"/>
          <w:numId w:val="23"/>
        </w:numPr>
        <w:tabs>
          <w:tab w:val="left" w:pos="519"/>
        </w:tabs>
        <w:spacing w:before="0" w:after="0" w:line="240" w:lineRule="auto"/>
        <w:ind w:left="519" w:right="0" w:hanging="359"/>
        <w:jc w:val="left"/>
      </w:pPr>
      <w:r>
        <w:t>LEVERAGING</w:t>
      </w:r>
      <w:r>
        <w:rPr>
          <w:spacing w:val="-4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rPr>
          <w:spacing w:val="-2"/>
        </w:rPr>
        <w:t>GROWTH</w:t>
      </w:r>
    </w:p>
    <w:p>
      <w:pPr>
        <w:pStyle w:val="12"/>
        <w:numPr>
          <w:ilvl w:val="0"/>
          <w:numId w:val="26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platform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would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B2B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company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likely focus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social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media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marketing?</w:t>
      </w:r>
    </w:p>
    <w:p>
      <w:pPr>
        <w:tabs>
          <w:tab w:val="left" w:pos="2320"/>
          <w:tab w:val="left" w:pos="4481"/>
          <w:tab w:val="left" w:pos="6642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Facebook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Instagram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b/>
          <w:spacing w:val="-2"/>
          <w:sz w:val="22"/>
        </w:rPr>
        <w:t>LinkedIn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Twitter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6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tool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can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brands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use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monitor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analyze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social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media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performance?</w:t>
      </w:r>
    </w:p>
    <w:p>
      <w:pPr>
        <w:tabs>
          <w:tab w:val="left" w:pos="2320"/>
          <w:tab w:val="left" w:pos="4481"/>
          <w:tab w:val="left" w:pos="5922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Google</w:t>
      </w:r>
      <w:r>
        <w:rPr>
          <w:b/>
          <w:spacing w:val="-1"/>
          <w:sz w:val="22"/>
        </w:rPr>
        <w:t xml:space="preserve"> </w:t>
      </w:r>
      <w:r>
        <w:rPr>
          <w:b/>
          <w:spacing w:val="-2"/>
          <w:sz w:val="22"/>
        </w:rPr>
        <w:t>Analytics</w:t>
      </w:r>
      <w:r>
        <w:rPr>
          <w:b/>
          <w:sz w:val="22"/>
        </w:rPr>
        <w:tab/>
      </w:r>
      <w:r>
        <w:rPr>
          <w:sz w:val="22"/>
        </w:rPr>
        <w:t>(b)</w:t>
      </w:r>
      <w:r>
        <w:rPr>
          <w:spacing w:val="-4"/>
          <w:sz w:val="22"/>
        </w:rPr>
        <w:t xml:space="preserve"> </w:t>
      </w:r>
      <w:r>
        <w:rPr>
          <w:sz w:val="22"/>
        </w:rPr>
        <w:t>MS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Word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Excel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Notepad</w:t>
      </w:r>
    </w:p>
    <w:p>
      <w:pPr>
        <w:spacing w:before="2" w:line="240" w:lineRule="auto"/>
        <w:rPr>
          <w:sz w:val="22"/>
        </w:rPr>
      </w:pPr>
    </w:p>
    <w:p>
      <w:pPr>
        <w:pStyle w:val="12"/>
        <w:numPr>
          <w:ilvl w:val="0"/>
          <w:numId w:val="26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In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email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marketing,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can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increase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engagement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with</w:t>
      </w:r>
      <w:r>
        <w:rPr>
          <w:rFonts w:ascii="Calibri"/>
          <w:spacing w:val="-2"/>
          <w:sz w:val="22"/>
        </w:rPr>
        <w:t xml:space="preserve"> recipients?</w:t>
      </w:r>
    </w:p>
    <w:p>
      <w:pPr>
        <w:tabs>
          <w:tab w:val="left" w:pos="2320"/>
          <w:tab w:val="left" w:pos="4481"/>
          <w:tab w:val="left" w:pos="7363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Spamming</w:t>
      </w:r>
      <w:r>
        <w:rPr>
          <w:sz w:val="22"/>
        </w:rPr>
        <w:tab/>
      </w:r>
      <w:r>
        <w:rPr>
          <w:sz w:val="22"/>
        </w:rPr>
        <w:t>(b</w:t>
      </w:r>
      <w:r>
        <w:rPr>
          <w:b/>
          <w:sz w:val="22"/>
        </w:rPr>
        <w:t>)</w:t>
      </w:r>
      <w:r>
        <w:rPr>
          <w:b/>
          <w:spacing w:val="-1"/>
          <w:sz w:val="22"/>
        </w:rPr>
        <w:t xml:space="preserve"> </w:t>
      </w:r>
      <w:r>
        <w:rPr>
          <w:b/>
          <w:spacing w:val="-2"/>
          <w:sz w:val="22"/>
        </w:rPr>
        <w:t>Personalization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Low-Quality </w:t>
      </w:r>
      <w:r>
        <w:rPr>
          <w:spacing w:val="-2"/>
          <w:sz w:val="22"/>
        </w:rPr>
        <w:t>Content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Over-</w:t>
      </w:r>
      <w:r>
        <w:rPr>
          <w:spacing w:val="-2"/>
          <w:sz w:val="22"/>
        </w:rPr>
        <w:t>Saturation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6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Zomato's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"Rate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Your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Plate"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campaign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aimed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pacing w:val="-5"/>
          <w:sz w:val="22"/>
        </w:rPr>
        <w:t>at?</w:t>
      </w:r>
    </w:p>
    <w:p>
      <w:pPr>
        <w:tabs>
          <w:tab w:val="left" w:pos="2060"/>
          <w:tab w:val="left" w:pos="6067"/>
          <w:tab w:val="left" w:pos="8083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11"/>
          <w:sz w:val="22"/>
        </w:rPr>
        <w:t xml:space="preserve"> </w:t>
      </w:r>
      <w:r>
        <w:rPr>
          <w:sz w:val="22"/>
        </w:rPr>
        <w:t>Increasing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Sales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Encouraging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Users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Rate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Review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8"/>
          <w:sz w:val="22"/>
        </w:rPr>
        <w:t xml:space="preserve"> </w:t>
      </w:r>
      <w:r>
        <w:rPr>
          <w:sz w:val="22"/>
        </w:rPr>
        <w:t>Hiring</w:t>
      </w:r>
      <w:r>
        <w:rPr>
          <w:spacing w:val="-3"/>
          <w:sz w:val="22"/>
        </w:rPr>
        <w:t xml:space="preserve"> </w:t>
      </w:r>
      <w:r>
        <w:rPr>
          <w:sz w:val="22"/>
        </w:rPr>
        <w:t>New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Staff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Launching</w:t>
      </w:r>
      <w:r>
        <w:rPr>
          <w:spacing w:val="-2"/>
          <w:sz w:val="22"/>
        </w:rPr>
        <w:t xml:space="preserve"> </w:t>
      </w:r>
      <w:r>
        <w:rPr>
          <w:sz w:val="22"/>
        </w:rPr>
        <w:t>New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Menu</w:t>
      </w:r>
    </w:p>
    <w:p>
      <w:pPr>
        <w:pStyle w:val="12"/>
        <w:numPr>
          <w:ilvl w:val="0"/>
          <w:numId w:val="26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How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did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Zomato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use geo-targeted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advertising?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26"/>
        </w:numPr>
        <w:tabs>
          <w:tab w:val="left" w:pos="442"/>
          <w:tab w:val="left" w:pos="4481"/>
        </w:tabs>
        <w:spacing w:before="0" w:after="0" w:line="240" w:lineRule="auto"/>
        <w:ind w:left="442" w:right="0" w:hanging="282"/>
        <w:jc w:val="left"/>
        <w:rPr>
          <w:rFonts w:ascii="Calibri"/>
          <w:sz w:val="22"/>
        </w:rPr>
      </w:pP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 xml:space="preserve">Global </w:t>
      </w:r>
      <w:r>
        <w:rPr>
          <w:rFonts w:ascii="Calibri"/>
          <w:spacing w:val="-2"/>
          <w:sz w:val="22"/>
        </w:rPr>
        <w:t>Expansion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(c)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 xml:space="preserve">Reduce </w:t>
      </w:r>
      <w:r>
        <w:rPr>
          <w:rFonts w:ascii="Calibri"/>
          <w:spacing w:val="-2"/>
          <w:sz w:val="22"/>
        </w:rPr>
        <w:t>Costs</w:t>
      </w:r>
    </w:p>
    <w:p>
      <w:pPr>
        <w:pStyle w:val="12"/>
        <w:numPr>
          <w:ilvl w:val="1"/>
          <w:numId w:val="26"/>
        </w:numPr>
        <w:tabs>
          <w:tab w:val="left" w:pos="453"/>
          <w:tab w:val="left" w:pos="4481"/>
        </w:tabs>
        <w:spacing w:before="172" w:after="0" w:line="240" w:lineRule="auto"/>
        <w:ind w:left="453" w:right="0" w:hanging="293"/>
        <w:jc w:val="left"/>
        <w:rPr>
          <w:rFonts w:ascii="Calibri"/>
          <w:sz w:val="22"/>
        </w:rPr>
      </w:pP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Send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 xml:space="preserve">Personalized </w:t>
      </w:r>
      <w:r>
        <w:rPr>
          <w:rFonts w:ascii="Calibri"/>
          <w:b/>
          <w:spacing w:val="-2"/>
          <w:sz w:val="22"/>
        </w:rPr>
        <w:t>Offers</w:t>
      </w:r>
      <w:r>
        <w:rPr>
          <w:rFonts w:ascii="Calibri"/>
          <w:b/>
          <w:sz w:val="22"/>
        </w:rPr>
        <w:tab/>
      </w:r>
      <w:r>
        <w:rPr>
          <w:rFonts w:ascii="Calibri"/>
          <w:sz w:val="22"/>
        </w:rPr>
        <w:t>(d)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Customer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Support</w:t>
      </w:r>
    </w:p>
    <w:p>
      <w:pPr>
        <w:pStyle w:val="12"/>
        <w:numPr>
          <w:ilvl w:val="0"/>
          <w:numId w:val="26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did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Zomato's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collaboration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with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food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bloggers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help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5"/>
          <w:sz w:val="22"/>
        </w:rPr>
        <w:t>in?</w:t>
      </w:r>
    </w:p>
    <w:p>
      <w:pPr>
        <w:spacing w:before="2" w:line="240" w:lineRule="auto"/>
        <w:rPr>
          <w:sz w:val="22"/>
        </w:rPr>
      </w:pPr>
    </w:p>
    <w:p>
      <w:pPr>
        <w:tabs>
          <w:tab w:val="left" w:pos="2050"/>
          <w:tab w:val="left" w:pos="7663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Reducing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Costs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Reaching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Broader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Audience</w:t>
      </w:r>
      <w:r>
        <w:rPr>
          <w:b/>
          <w:spacing w:val="34"/>
          <w:sz w:val="22"/>
        </w:rPr>
        <w:t xml:space="preserve">  </w:t>
      </w: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sz w:val="22"/>
        </w:rPr>
        <w:t>Improving</w:t>
      </w:r>
      <w:r>
        <w:rPr>
          <w:spacing w:val="-1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Menu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Building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New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Platform</w:t>
      </w:r>
    </w:p>
    <w:p>
      <w:pPr>
        <w:pStyle w:val="4"/>
        <w:numPr>
          <w:ilvl w:val="0"/>
          <w:numId w:val="23"/>
        </w:numPr>
        <w:tabs>
          <w:tab w:val="left" w:pos="519"/>
        </w:tabs>
        <w:spacing w:before="168" w:after="0" w:line="240" w:lineRule="auto"/>
        <w:ind w:left="519" w:right="0" w:hanging="359"/>
        <w:jc w:val="left"/>
      </w:pPr>
      <w:r>
        <w:t>INTRODUCTION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2"/>
        </w:rPr>
        <w:t>ANALYTICS</w:t>
      </w:r>
    </w:p>
    <w:p>
      <w:pPr>
        <w:pStyle w:val="12"/>
        <w:numPr>
          <w:ilvl w:val="0"/>
          <w:numId w:val="27"/>
        </w:numPr>
        <w:tabs>
          <w:tab w:val="left" w:pos="373"/>
        </w:tabs>
        <w:spacing w:before="12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method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used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analyze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customer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preferences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suggest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products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that similar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customers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have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liked?</w:t>
      </w:r>
    </w:p>
    <w:p>
      <w:pPr>
        <w:tabs>
          <w:tab w:val="left" w:pos="3041"/>
          <w:tab w:val="left" w:pos="5922"/>
          <w:tab w:val="left" w:pos="8803"/>
        </w:tabs>
        <w:spacing w:before="21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5"/>
          <w:sz w:val="22"/>
        </w:rPr>
        <w:t xml:space="preserve"> </w:t>
      </w:r>
      <w:r>
        <w:rPr>
          <w:sz w:val="22"/>
        </w:rPr>
        <w:t>Sentiment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Analysis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Collaborative</w:t>
      </w:r>
      <w:r>
        <w:rPr>
          <w:b/>
          <w:spacing w:val="-1"/>
          <w:sz w:val="22"/>
        </w:rPr>
        <w:t xml:space="preserve"> </w:t>
      </w:r>
      <w:r>
        <w:rPr>
          <w:b/>
          <w:spacing w:val="-2"/>
          <w:sz w:val="22"/>
        </w:rPr>
        <w:t>Filtering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8"/>
          <w:sz w:val="22"/>
        </w:rPr>
        <w:t xml:space="preserve"> </w:t>
      </w:r>
      <w:r>
        <w:rPr>
          <w:sz w:val="22"/>
        </w:rPr>
        <w:t>Time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Series </w:t>
      </w:r>
      <w:r>
        <w:rPr>
          <w:spacing w:val="-2"/>
          <w:sz w:val="22"/>
        </w:rPr>
        <w:t>Analysis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9"/>
          <w:sz w:val="22"/>
        </w:rPr>
        <w:t xml:space="preserve"> </w:t>
      </w:r>
      <w:r>
        <w:rPr>
          <w:sz w:val="22"/>
        </w:rPr>
        <w:t>Survival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Analysis</w:t>
      </w:r>
    </w:p>
    <w:p>
      <w:pPr>
        <w:pStyle w:val="12"/>
        <w:numPr>
          <w:ilvl w:val="0"/>
          <w:numId w:val="27"/>
        </w:numPr>
        <w:tabs>
          <w:tab w:val="left" w:pos="373"/>
        </w:tabs>
        <w:spacing w:before="221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model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might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be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used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by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retailer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predict whether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customer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will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respond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3"/>
          <w:sz w:val="22"/>
        </w:rPr>
        <w:t xml:space="preserve"> </w:t>
      </w:r>
      <w:r>
        <w:rPr>
          <w:rFonts w:ascii="Calibri"/>
          <w:sz w:val="22"/>
        </w:rPr>
        <w:t xml:space="preserve">promotional </w:t>
      </w:r>
      <w:r>
        <w:rPr>
          <w:rFonts w:ascii="Calibri"/>
          <w:spacing w:val="-2"/>
          <w:sz w:val="22"/>
        </w:rPr>
        <w:t>offer?</w:t>
      </w:r>
    </w:p>
    <w:p>
      <w:pPr>
        <w:tabs>
          <w:tab w:val="left" w:pos="5202"/>
          <w:tab w:val="left" w:pos="7363"/>
        </w:tabs>
        <w:spacing w:before="21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Logistic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Regression</w:t>
      </w:r>
      <w:r>
        <w:rPr>
          <w:b/>
          <w:spacing w:val="71"/>
          <w:w w:val="150"/>
          <w:sz w:val="22"/>
        </w:rPr>
        <w:t xml:space="preserve"> </w:t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sz w:val="22"/>
        </w:rPr>
        <w:t>Content-Based</w:t>
      </w:r>
      <w:r>
        <w:rPr>
          <w:spacing w:val="-2"/>
          <w:sz w:val="22"/>
        </w:rPr>
        <w:t xml:space="preserve"> Filtering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7"/>
          <w:sz w:val="22"/>
        </w:rPr>
        <w:t xml:space="preserve"> </w:t>
      </w:r>
      <w:r>
        <w:rPr>
          <w:sz w:val="22"/>
        </w:rPr>
        <w:t>Hybrid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Models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ARIMA</w:t>
      </w:r>
    </w:p>
    <w:p>
      <w:pPr>
        <w:pStyle w:val="12"/>
        <w:numPr>
          <w:ilvl w:val="0"/>
          <w:numId w:val="27"/>
        </w:numPr>
        <w:tabs>
          <w:tab w:val="left" w:pos="373"/>
        </w:tabs>
        <w:spacing w:before="222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How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has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Flipkart used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data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analytics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 xml:space="preserve">stay </w:t>
      </w:r>
      <w:r>
        <w:rPr>
          <w:rFonts w:ascii="Calibri"/>
          <w:spacing w:val="-2"/>
          <w:sz w:val="22"/>
        </w:rPr>
        <w:t>competitive?</w:t>
      </w:r>
    </w:p>
    <w:p>
      <w:pPr>
        <w:tabs>
          <w:tab w:val="left" w:pos="4481"/>
        </w:tabs>
        <w:spacing w:before="171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Risk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Assessment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9"/>
          <w:sz w:val="22"/>
        </w:rPr>
        <w:t xml:space="preserve"> </w:t>
      </w:r>
      <w:r>
        <w:rPr>
          <w:sz w:val="22"/>
        </w:rPr>
        <w:t>Healthcare</w:t>
      </w:r>
      <w:r>
        <w:rPr>
          <w:spacing w:val="-3"/>
          <w:sz w:val="22"/>
        </w:rPr>
        <w:t xml:space="preserve"> </w:t>
      </w:r>
      <w:r>
        <w:rPr>
          <w:sz w:val="22"/>
        </w:rPr>
        <w:t>Delivery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Optimization</w:t>
      </w:r>
    </w:p>
    <w:p>
      <w:pPr>
        <w:tabs>
          <w:tab w:val="left" w:pos="4481"/>
        </w:tabs>
        <w:spacing w:before="122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Identifying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Shopping</w:t>
      </w:r>
      <w:r>
        <w:rPr>
          <w:b/>
          <w:spacing w:val="2"/>
          <w:sz w:val="22"/>
        </w:rPr>
        <w:t xml:space="preserve"> </w:t>
      </w:r>
      <w:r>
        <w:rPr>
          <w:b/>
          <w:spacing w:val="-2"/>
          <w:sz w:val="22"/>
        </w:rPr>
        <w:t>Trends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Farming</w:t>
      </w:r>
      <w:r>
        <w:rPr>
          <w:spacing w:val="-1"/>
          <w:sz w:val="22"/>
        </w:rPr>
        <w:t xml:space="preserve"> </w:t>
      </w:r>
      <w:r>
        <w:rPr>
          <w:sz w:val="22"/>
        </w:rPr>
        <w:t>Practices</w:t>
      </w:r>
      <w:r>
        <w:rPr>
          <w:spacing w:val="-2"/>
          <w:sz w:val="22"/>
        </w:rPr>
        <w:t xml:space="preserve"> Optimization</w:t>
      </w:r>
    </w:p>
    <w:p>
      <w:pPr>
        <w:pStyle w:val="12"/>
        <w:numPr>
          <w:ilvl w:val="0"/>
          <w:numId w:val="27"/>
        </w:numPr>
        <w:tabs>
          <w:tab w:val="left" w:pos="373"/>
        </w:tabs>
        <w:spacing w:before="146" w:after="0" w:line="240" w:lineRule="auto"/>
        <w:ind w:left="160" w:right="59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method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uncovers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hidden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patterns in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large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datasets,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identifying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relationships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among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different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 xml:space="preserve">customer </w:t>
      </w:r>
      <w:r>
        <w:rPr>
          <w:rFonts w:ascii="Calibri"/>
          <w:spacing w:val="-2"/>
          <w:sz w:val="22"/>
        </w:rPr>
        <w:t>behaviors?</w:t>
      </w:r>
    </w:p>
    <w:p>
      <w:pPr>
        <w:tabs>
          <w:tab w:val="left" w:pos="3041"/>
          <w:tab w:val="left" w:pos="5352"/>
          <w:tab w:val="left" w:pos="8083"/>
        </w:tabs>
        <w:spacing w:before="3"/>
        <w:ind w:left="16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5"/>
          <w:sz w:val="22"/>
        </w:rPr>
        <w:t xml:space="preserve"> </w:t>
      </w:r>
      <w:r>
        <w:rPr>
          <w:sz w:val="22"/>
        </w:rPr>
        <w:t>Deep</w:t>
      </w:r>
      <w:r>
        <w:rPr>
          <w:spacing w:val="-2"/>
          <w:sz w:val="22"/>
        </w:rPr>
        <w:t xml:space="preserve"> </w:t>
      </w:r>
      <w:r>
        <w:rPr>
          <w:sz w:val="22"/>
        </w:rPr>
        <w:t>Learning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Models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Sentiment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Analysis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8"/>
          <w:sz w:val="22"/>
        </w:rPr>
        <w:t xml:space="preserve"> </w:t>
      </w:r>
      <w:r>
        <w:rPr>
          <w:sz w:val="22"/>
        </w:rPr>
        <w:t>Time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Series </w:t>
      </w:r>
      <w:r>
        <w:rPr>
          <w:spacing w:val="-2"/>
          <w:sz w:val="22"/>
        </w:rPr>
        <w:t>Analysis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Association Rule</w:t>
      </w:r>
      <w:r>
        <w:rPr>
          <w:b/>
          <w:spacing w:val="-2"/>
          <w:sz w:val="22"/>
        </w:rPr>
        <w:t xml:space="preserve"> Mining</w:t>
      </w:r>
    </w:p>
    <w:p>
      <w:pPr>
        <w:spacing w:after="0"/>
        <w:jc w:val="left"/>
        <w:rPr>
          <w:sz w:val="22"/>
        </w:rPr>
        <w:sectPr>
          <w:pgSz w:w="11910" w:h="16840"/>
          <w:pgMar w:top="680" w:right="620" w:bottom="1200" w:left="560" w:header="0" w:footer="996" w:gutter="0"/>
          <w:cols w:space="720" w:num="1"/>
        </w:sectPr>
      </w:pPr>
    </w:p>
    <w:p>
      <w:pPr>
        <w:pStyle w:val="12"/>
        <w:numPr>
          <w:ilvl w:val="0"/>
          <w:numId w:val="27"/>
        </w:numPr>
        <w:tabs>
          <w:tab w:val="left" w:pos="373"/>
        </w:tabs>
        <w:spacing w:before="41" w:after="0" w:line="240" w:lineRule="auto"/>
        <w:ind w:left="373" w:right="0" w:hanging="213"/>
        <w:jc w:val="left"/>
        <w:rPr>
          <w:rFonts w:ascii="Calibri"/>
          <w:sz w:val="22"/>
        </w:rPr>
      </w:pPr>
      <w: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4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o:spt="100" style="position:absolute;left:0pt;margin-left:24pt;margin-top:23.95pt;height:794.25pt;width:547.5pt;mso-position-horizontal-relative:page;mso-position-vertical-relative:page;z-index:-251637760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GMwY3rZ&#10;AAAACwEAAA8AAAAAAAAAAQAgAAAAIgAAAGRycy9kb3ducmV2LnhtbFBLAQIUABQAAAAIAIdO4kBT&#10;EDFldQMAAHIPAAAOAAAAAAAAAAEAIAAAACgBAABkcnMvZTJvRG9jLnhtbFBLBQYAAAAABgAGAFkB&#10;AAAPBwAAAAA=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Calibri"/>
          <w:sz w:val="22"/>
        </w:rPr>
        <w:t>In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sector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has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Cropln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provided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analytics-driven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solutions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India?</w:t>
      </w:r>
    </w:p>
    <w:p>
      <w:pPr>
        <w:tabs>
          <w:tab w:val="left" w:pos="2320"/>
          <w:tab w:val="left" w:pos="5202"/>
          <w:tab w:val="left" w:pos="7363"/>
        </w:tabs>
        <w:spacing w:before="266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Healthcare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3"/>
          <w:sz w:val="22"/>
        </w:rPr>
        <w:t xml:space="preserve"> </w:t>
      </w:r>
      <w:r>
        <w:rPr>
          <w:sz w:val="22"/>
        </w:rPr>
        <w:t>Retail and</w:t>
      </w:r>
      <w:r>
        <w:rPr>
          <w:spacing w:val="-1"/>
          <w:sz w:val="22"/>
        </w:rPr>
        <w:t xml:space="preserve"> </w:t>
      </w:r>
      <w:r>
        <w:rPr>
          <w:sz w:val="22"/>
        </w:rPr>
        <w:t>E-</w:t>
      </w:r>
      <w:r>
        <w:rPr>
          <w:spacing w:val="-2"/>
          <w:sz w:val="22"/>
        </w:rPr>
        <w:t>commerce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b/>
          <w:spacing w:val="-2"/>
          <w:sz w:val="22"/>
        </w:rPr>
        <w:t>Agriculture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Banking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Finance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7"/>
        </w:numPr>
        <w:tabs>
          <w:tab w:val="left" w:pos="373"/>
        </w:tabs>
        <w:spacing w:before="0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type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model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captures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complex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patterns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customer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behavior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over</w:t>
      </w:r>
      <w:r>
        <w:rPr>
          <w:rFonts w:ascii="Calibri"/>
          <w:spacing w:val="-2"/>
          <w:sz w:val="22"/>
        </w:rPr>
        <w:t xml:space="preserve"> time?</w:t>
      </w:r>
    </w:p>
    <w:p>
      <w:pPr>
        <w:tabs>
          <w:tab w:val="left" w:pos="1600"/>
        </w:tabs>
        <w:spacing w:before="267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ARIMA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z w:val="22"/>
        </w:rPr>
        <w:t>Logistic</w:t>
      </w:r>
      <w:r>
        <w:rPr>
          <w:spacing w:val="-1"/>
          <w:sz w:val="22"/>
        </w:rPr>
        <w:t xml:space="preserve"> </w:t>
      </w:r>
      <w:r>
        <w:rPr>
          <w:sz w:val="22"/>
        </w:rPr>
        <w:t>Regression</w:t>
      </w:r>
      <w:r>
        <w:rPr>
          <w:spacing w:val="35"/>
          <w:sz w:val="22"/>
        </w:rPr>
        <w:t xml:space="preserve">  </w:t>
      </w:r>
      <w:r>
        <w:rPr>
          <w:sz w:val="22"/>
        </w:rPr>
        <w:t>(c</w:t>
      </w:r>
      <w:r>
        <w:rPr>
          <w:b/>
          <w:sz w:val="22"/>
        </w:rPr>
        <w:t>)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Recurrent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Neural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Networks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(RNNs)</w:t>
      </w:r>
      <w:r>
        <w:rPr>
          <w:b/>
          <w:spacing w:val="74"/>
          <w:sz w:val="22"/>
        </w:rPr>
        <w:t xml:space="preserve"> </w:t>
      </w:r>
      <w:r>
        <w:rPr>
          <w:sz w:val="22"/>
        </w:rPr>
        <w:t>(d)</w:t>
      </w:r>
      <w:r>
        <w:rPr>
          <w:spacing w:val="-5"/>
          <w:sz w:val="22"/>
        </w:rPr>
        <w:t xml:space="preserve"> </w:t>
      </w:r>
      <w:r>
        <w:rPr>
          <w:sz w:val="22"/>
        </w:rPr>
        <w:t>Clustering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Algorithms</w:t>
      </w:r>
    </w:p>
    <w:p>
      <w:pPr>
        <w:pStyle w:val="12"/>
        <w:numPr>
          <w:ilvl w:val="0"/>
          <w:numId w:val="27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goal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providing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customized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suggestions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using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data</w:t>
      </w:r>
      <w:r>
        <w:rPr>
          <w:rFonts w:ascii="Calibri"/>
          <w:spacing w:val="-2"/>
          <w:sz w:val="22"/>
        </w:rPr>
        <w:t xml:space="preserve"> analytics?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4481"/>
        </w:tabs>
        <w:spacing w:before="0"/>
        <w:ind w:left="16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Reducing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Costs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8"/>
          <w:sz w:val="22"/>
        </w:rPr>
        <w:t xml:space="preserve"> </w:t>
      </w:r>
      <w:r>
        <w:rPr>
          <w:b/>
          <w:sz w:val="22"/>
        </w:rPr>
        <w:t>Understanding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Individual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Customer</w:t>
      </w:r>
      <w:r>
        <w:rPr>
          <w:b/>
          <w:spacing w:val="-2"/>
          <w:sz w:val="22"/>
        </w:rPr>
        <w:t xml:space="preserve"> Needs</w:t>
      </w:r>
    </w:p>
    <w:p>
      <w:pPr>
        <w:tabs>
          <w:tab w:val="left" w:pos="4481"/>
        </w:tabs>
        <w:spacing w:before="97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7"/>
          <w:sz w:val="22"/>
        </w:rPr>
        <w:t xml:space="preserve"> </w:t>
      </w:r>
      <w:r>
        <w:rPr>
          <w:sz w:val="22"/>
        </w:rPr>
        <w:t>Reducing</w:t>
      </w:r>
      <w:r>
        <w:rPr>
          <w:spacing w:val="-3"/>
          <w:sz w:val="22"/>
        </w:rPr>
        <w:t xml:space="preserve"> </w:t>
      </w:r>
      <w:r>
        <w:rPr>
          <w:sz w:val="22"/>
        </w:rPr>
        <w:t>Readmission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Rates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Fraud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Detection</w:t>
      </w:r>
    </w:p>
    <w:p>
      <w:pPr>
        <w:pStyle w:val="12"/>
        <w:numPr>
          <w:ilvl w:val="0"/>
          <w:numId w:val="27"/>
        </w:numPr>
        <w:tabs>
          <w:tab w:val="left" w:pos="373"/>
        </w:tabs>
        <w:spacing w:before="267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initiative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by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Indian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government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has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fostered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environment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conducive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data- driven</w:t>
      </w:r>
      <w:r>
        <w:rPr>
          <w:rFonts w:ascii="Calibri"/>
          <w:spacing w:val="-2"/>
          <w:sz w:val="22"/>
        </w:rPr>
        <w:t xml:space="preserve"> innovation?</w:t>
      </w:r>
    </w:p>
    <w:p>
      <w:pPr>
        <w:spacing w:before="3" w:line="240" w:lineRule="auto"/>
        <w:rPr>
          <w:sz w:val="22"/>
        </w:rPr>
      </w:pPr>
    </w:p>
    <w:p>
      <w:pPr>
        <w:tabs>
          <w:tab w:val="left" w:pos="2320"/>
          <w:tab w:val="left" w:pos="4481"/>
          <w:tab w:val="left" w:pos="7363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9"/>
          <w:sz w:val="22"/>
        </w:rPr>
        <w:t xml:space="preserve"> </w:t>
      </w:r>
      <w:r>
        <w:rPr>
          <w:sz w:val="22"/>
        </w:rPr>
        <w:t>Healthcare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India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sz w:val="22"/>
        </w:rPr>
        <w:t>Crop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Revolution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2"/>
          <w:sz w:val="22"/>
        </w:rPr>
        <w:t xml:space="preserve"> </w:t>
      </w:r>
      <w:r>
        <w:rPr>
          <w:b/>
          <w:sz w:val="22"/>
        </w:rPr>
        <w:t xml:space="preserve">Startup </w:t>
      </w:r>
      <w:r>
        <w:rPr>
          <w:b/>
          <w:spacing w:val="-2"/>
          <w:sz w:val="22"/>
        </w:rPr>
        <w:t>India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Digital</w:t>
      </w:r>
      <w:r>
        <w:rPr>
          <w:spacing w:val="-2"/>
          <w:sz w:val="22"/>
        </w:rPr>
        <w:t xml:space="preserve"> Farming</w:t>
      </w:r>
    </w:p>
    <w:p>
      <w:pPr>
        <w:pStyle w:val="12"/>
        <w:numPr>
          <w:ilvl w:val="0"/>
          <w:numId w:val="27"/>
        </w:numPr>
        <w:tabs>
          <w:tab w:val="left" w:pos="373"/>
        </w:tabs>
        <w:spacing w:before="266" w:after="0" w:line="240" w:lineRule="auto"/>
        <w:ind w:left="373" w:right="0" w:hanging="21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 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example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real-time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analytics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business?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27"/>
        </w:numPr>
        <w:tabs>
          <w:tab w:val="left" w:pos="442"/>
          <w:tab w:val="left" w:pos="4481"/>
        </w:tabs>
        <w:spacing w:before="0" w:after="0" w:line="240" w:lineRule="auto"/>
        <w:ind w:left="442" w:right="0" w:hanging="282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Forecasting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Sales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Spikes</w:t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8"/>
          <w:sz w:val="22"/>
        </w:rPr>
        <w:t xml:space="preserve"> </w:t>
      </w:r>
      <w:r>
        <w:rPr>
          <w:rFonts w:ascii="Calibri"/>
          <w:b/>
          <w:sz w:val="22"/>
        </w:rPr>
        <w:t>Predicting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Preventing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Fraudulent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Activities</w:t>
      </w:r>
    </w:p>
    <w:p>
      <w:pPr>
        <w:tabs>
          <w:tab w:val="left" w:pos="4481"/>
        </w:tabs>
        <w:spacing w:before="72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7"/>
          <w:sz w:val="22"/>
        </w:rPr>
        <w:t xml:space="preserve"> </w:t>
      </w:r>
      <w:r>
        <w:rPr>
          <w:sz w:val="22"/>
        </w:rPr>
        <w:t>Analyzing</w:t>
      </w:r>
      <w:r>
        <w:rPr>
          <w:spacing w:val="-3"/>
          <w:sz w:val="22"/>
        </w:rPr>
        <w:t xml:space="preserve"> </w:t>
      </w:r>
      <w:r>
        <w:rPr>
          <w:sz w:val="22"/>
        </w:rPr>
        <w:t>Customer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Feedback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Association</w:t>
      </w:r>
      <w:r>
        <w:rPr>
          <w:spacing w:val="-4"/>
          <w:sz w:val="22"/>
        </w:rPr>
        <w:t xml:space="preserve"> </w:t>
      </w:r>
      <w:r>
        <w:rPr>
          <w:sz w:val="22"/>
        </w:rPr>
        <w:t>Rule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Mining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7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advantage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using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hybrid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models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recommendation</w:t>
      </w:r>
      <w:r>
        <w:rPr>
          <w:rFonts w:ascii="Calibri"/>
          <w:spacing w:val="-2"/>
          <w:sz w:val="22"/>
        </w:rPr>
        <w:t xml:space="preserve"> systems?</w:t>
      </w:r>
    </w:p>
    <w:p>
      <w:pPr>
        <w:tabs>
          <w:tab w:val="left" w:pos="5202"/>
        </w:tabs>
        <w:spacing w:before="266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5"/>
          <w:sz w:val="22"/>
        </w:rPr>
        <w:t xml:space="preserve"> </w:t>
      </w:r>
      <w:r>
        <w:rPr>
          <w:sz w:val="22"/>
        </w:rPr>
        <w:t>Real-time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Analysis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8"/>
          <w:sz w:val="22"/>
        </w:rPr>
        <w:t xml:space="preserve"> </w:t>
      </w:r>
      <w:r>
        <w:rPr>
          <w:sz w:val="22"/>
        </w:rPr>
        <w:t>Enhanced</w:t>
      </w:r>
      <w:r>
        <w:rPr>
          <w:spacing w:val="-4"/>
          <w:sz w:val="22"/>
        </w:rPr>
        <w:t xml:space="preserve"> </w:t>
      </w:r>
      <w:r>
        <w:rPr>
          <w:sz w:val="22"/>
        </w:rPr>
        <w:t>Yield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Farming</w:t>
      </w:r>
    </w:p>
    <w:p>
      <w:pPr>
        <w:tabs>
          <w:tab w:val="left" w:pos="5202"/>
        </w:tabs>
        <w:spacing w:before="97"/>
        <w:ind w:left="160" w:right="0" w:firstLine="0"/>
        <w:jc w:val="left"/>
        <w:rPr>
          <w:b/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Immediate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Context-Aware</w:t>
      </w:r>
      <w:r>
        <w:rPr>
          <w:spacing w:val="-2"/>
          <w:sz w:val="22"/>
        </w:rPr>
        <w:t xml:space="preserve"> Suggestions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b/>
          <w:sz w:val="22"/>
        </w:rPr>
        <w:t>More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Accurate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Recommendations</w:t>
      </w:r>
    </w:p>
    <w:p>
      <w:pPr>
        <w:spacing w:before="5" w:line="240" w:lineRule="auto"/>
        <w:rPr>
          <w:b/>
          <w:sz w:val="22"/>
        </w:rPr>
      </w:pPr>
    </w:p>
    <w:p>
      <w:pPr>
        <w:pStyle w:val="12"/>
        <w:numPr>
          <w:ilvl w:val="0"/>
          <w:numId w:val="27"/>
        </w:numPr>
        <w:tabs>
          <w:tab w:val="left" w:pos="483"/>
        </w:tabs>
        <w:spacing w:before="0" w:after="0" w:line="237" w:lineRule="auto"/>
        <w:ind w:left="160" w:right="29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technique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helps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analyzing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customer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feedback,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reviews,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social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media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comments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reveal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 xml:space="preserve">customer </w:t>
      </w:r>
      <w:r>
        <w:rPr>
          <w:rFonts w:ascii="Calibri"/>
          <w:spacing w:val="-2"/>
          <w:sz w:val="22"/>
        </w:rPr>
        <w:t>sentiment?</w:t>
      </w:r>
    </w:p>
    <w:p>
      <w:pPr>
        <w:spacing w:before="2" w:line="240" w:lineRule="auto"/>
        <w:rPr>
          <w:sz w:val="22"/>
        </w:rPr>
      </w:pPr>
    </w:p>
    <w:p>
      <w:pPr>
        <w:tabs>
          <w:tab w:val="left" w:pos="2521"/>
          <w:tab w:val="left" w:pos="5017"/>
          <w:tab w:val="left" w:pos="8083"/>
        </w:tabs>
        <w:spacing w:before="1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Time</w:t>
      </w:r>
      <w:r>
        <w:rPr>
          <w:spacing w:val="-2"/>
          <w:sz w:val="22"/>
        </w:rPr>
        <w:t xml:space="preserve"> </w:t>
      </w:r>
      <w:r>
        <w:rPr>
          <w:sz w:val="22"/>
        </w:rPr>
        <w:t>Series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Analysis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Sentiment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Analysis</w:t>
      </w:r>
      <w:r>
        <w:rPr>
          <w:b/>
          <w:sz w:val="22"/>
        </w:rPr>
        <w:tab/>
      </w:r>
      <w:r>
        <w:rPr>
          <w:sz w:val="22"/>
        </w:rPr>
        <w:t>(c)</w:t>
      </w:r>
      <w:r>
        <w:rPr>
          <w:spacing w:val="-7"/>
          <w:sz w:val="22"/>
        </w:rPr>
        <w:t xml:space="preserve"> </w:t>
      </w:r>
      <w:r>
        <w:rPr>
          <w:sz w:val="22"/>
        </w:rPr>
        <w:t>Collaborative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Filtering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Association</w:t>
      </w:r>
      <w:r>
        <w:rPr>
          <w:spacing w:val="-4"/>
          <w:sz w:val="22"/>
        </w:rPr>
        <w:t xml:space="preserve"> </w:t>
      </w:r>
      <w:r>
        <w:rPr>
          <w:sz w:val="22"/>
        </w:rPr>
        <w:t>Rule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Mining</w:t>
      </w:r>
    </w:p>
    <w:p>
      <w:pPr>
        <w:pStyle w:val="12"/>
        <w:numPr>
          <w:ilvl w:val="0"/>
          <w:numId w:val="27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bank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India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has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utilized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real-time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analytics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enable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personalized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banking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experiences?</w:t>
      </w:r>
    </w:p>
    <w:p>
      <w:pPr>
        <w:spacing w:before="2" w:line="240" w:lineRule="auto"/>
        <w:rPr>
          <w:sz w:val="22"/>
        </w:rPr>
      </w:pPr>
    </w:p>
    <w:p>
      <w:pPr>
        <w:tabs>
          <w:tab w:val="left" w:pos="1600"/>
          <w:tab w:val="left" w:pos="3761"/>
          <w:tab w:val="left" w:pos="5922"/>
        </w:tabs>
        <w:spacing w:before="1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ICICI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Flipkart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3"/>
          <w:sz w:val="22"/>
        </w:rPr>
        <w:t xml:space="preserve"> </w:t>
      </w:r>
      <w:r>
        <w:rPr>
          <w:b/>
          <w:spacing w:val="-4"/>
          <w:sz w:val="22"/>
        </w:rPr>
        <w:t>HDFC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Apollo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Hospitals</w:t>
      </w:r>
    </w:p>
    <w:p>
      <w:pPr>
        <w:pStyle w:val="12"/>
        <w:numPr>
          <w:ilvl w:val="0"/>
          <w:numId w:val="27"/>
        </w:numPr>
        <w:tabs>
          <w:tab w:val="left" w:pos="483"/>
        </w:tabs>
        <w:spacing w:before="266" w:after="0" w:line="240" w:lineRule="auto"/>
        <w:ind w:left="160" w:right="97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method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groups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customers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different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segments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based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common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characteristics</w:t>
      </w:r>
      <w:r>
        <w:rPr>
          <w:rFonts w:ascii="Calibri"/>
          <w:spacing w:val="40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targeted marketing strategies?</w:t>
      </w:r>
    </w:p>
    <w:p>
      <w:pPr>
        <w:spacing w:before="0" w:line="240" w:lineRule="auto"/>
        <w:rPr>
          <w:sz w:val="22"/>
        </w:rPr>
      </w:pPr>
    </w:p>
    <w:p>
      <w:pPr>
        <w:tabs>
          <w:tab w:val="left" w:pos="2320"/>
          <w:tab w:val="left" w:pos="5202"/>
          <w:tab w:val="left" w:pos="8083"/>
        </w:tabs>
        <w:spacing w:before="0"/>
        <w:ind w:left="21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Survival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Analysis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7"/>
          <w:sz w:val="22"/>
        </w:rPr>
        <w:t xml:space="preserve"> </w:t>
      </w:r>
      <w:r>
        <w:rPr>
          <w:sz w:val="22"/>
        </w:rPr>
        <w:t>Collaborative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Filtering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 xml:space="preserve">Customer </w:t>
      </w:r>
      <w:r>
        <w:rPr>
          <w:b/>
          <w:spacing w:val="-2"/>
          <w:sz w:val="22"/>
        </w:rPr>
        <w:t>Segmentation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Deep</w:t>
      </w:r>
      <w:r>
        <w:rPr>
          <w:spacing w:val="-2"/>
          <w:sz w:val="22"/>
        </w:rPr>
        <w:t xml:space="preserve"> </w:t>
      </w:r>
      <w:r>
        <w:rPr>
          <w:sz w:val="22"/>
        </w:rPr>
        <w:t>Learning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Models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0"/>
          <w:numId w:val="27"/>
        </w:numPr>
        <w:tabs>
          <w:tab w:val="left" w:pos="483"/>
        </w:tabs>
        <w:spacing w:before="0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technique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has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Apollo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Hospitals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employed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reduce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readmission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rates?</w:t>
      </w:r>
    </w:p>
    <w:p>
      <w:pPr>
        <w:tabs>
          <w:tab w:val="left" w:pos="3041"/>
          <w:tab w:val="left" w:pos="5922"/>
          <w:tab w:val="left" w:pos="8183"/>
        </w:tabs>
        <w:spacing w:before="266"/>
        <w:ind w:left="16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Association</w:t>
      </w:r>
      <w:r>
        <w:rPr>
          <w:spacing w:val="-4"/>
          <w:sz w:val="22"/>
        </w:rPr>
        <w:t xml:space="preserve"> </w:t>
      </w:r>
      <w:r>
        <w:rPr>
          <w:sz w:val="22"/>
        </w:rPr>
        <w:t>Rule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Mining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7"/>
          <w:sz w:val="22"/>
        </w:rPr>
        <w:t xml:space="preserve"> </w:t>
      </w:r>
      <w:r>
        <w:rPr>
          <w:sz w:val="22"/>
        </w:rPr>
        <w:t>Collaborative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Filtering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Sentiment </w:t>
      </w:r>
      <w:r>
        <w:rPr>
          <w:spacing w:val="-2"/>
          <w:sz w:val="22"/>
        </w:rPr>
        <w:t>Analysis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9"/>
          <w:sz w:val="22"/>
        </w:rPr>
        <w:t xml:space="preserve"> </w:t>
      </w:r>
      <w:r>
        <w:rPr>
          <w:b/>
          <w:sz w:val="22"/>
        </w:rPr>
        <w:t>Predictive</w:t>
      </w:r>
      <w:r>
        <w:rPr>
          <w:b/>
          <w:spacing w:val="-6"/>
          <w:sz w:val="22"/>
        </w:rPr>
        <w:t xml:space="preserve"> </w:t>
      </w:r>
      <w:r>
        <w:rPr>
          <w:b/>
          <w:spacing w:val="-2"/>
          <w:sz w:val="22"/>
        </w:rPr>
        <w:t>Analytics</w:t>
      </w:r>
    </w:p>
    <w:p>
      <w:pPr>
        <w:pStyle w:val="12"/>
        <w:numPr>
          <w:ilvl w:val="0"/>
          <w:numId w:val="27"/>
        </w:numPr>
        <w:tabs>
          <w:tab w:val="left" w:pos="483"/>
        </w:tabs>
        <w:spacing w:before="267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does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Indian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government's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Digital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India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initiative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aim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pacing w:val="-2"/>
          <w:sz w:val="22"/>
        </w:rPr>
        <w:t>facilitate?</w:t>
      </w:r>
    </w:p>
    <w:p>
      <w:pPr>
        <w:spacing w:before="3" w:line="240" w:lineRule="auto"/>
        <w:rPr>
          <w:sz w:val="22"/>
        </w:rPr>
      </w:pPr>
    </w:p>
    <w:p>
      <w:pPr>
        <w:pStyle w:val="12"/>
        <w:numPr>
          <w:ilvl w:val="1"/>
          <w:numId w:val="27"/>
        </w:numPr>
        <w:tabs>
          <w:tab w:val="left" w:pos="443"/>
          <w:tab w:val="left" w:pos="5202"/>
        </w:tabs>
        <w:spacing w:before="0" w:after="0" w:line="240" w:lineRule="auto"/>
        <w:ind w:left="443" w:right="0" w:hanging="283"/>
        <w:jc w:val="left"/>
        <w:rPr>
          <w:rFonts w:ascii="Calibri"/>
          <w:sz w:val="22"/>
        </w:rPr>
      </w:pPr>
      <w:r>
        <w:rPr>
          <w:rFonts w:ascii="Calibri"/>
          <w:b/>
          <w:sz w:val="22"/>
        </w:rPr>
        <w:t>Increased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Internet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Penetration</w:t>
      </w:r>
      <w:r>
        <w:rPr>
          <w:rFonts w:ascii="Calibri"/>
          <w:b/>
          <w:sz w:val="22"/>
        </w:rPr>
        <w:tab/>
      </w:r>
      <w:r>
        <w:rPr>
          <w:rFonts w:ascii="Calibri"/>
          <w:sz w:val="22"/>
        </w:rPr>
        <w:t>(b)</w:t>
      </w:r>
      <w:r>
        <w:rPr>
          <w:rFonts w:ascii="Calibri"/>
          <w:spacing w:val="-8"/>
          <w:sz w:val="22"/>
        </w:rPr>
        <w:t xml:space="preserve"> </w:t>
      </w:r>
      <w:r>
        <w:rPr>
          <w:rFonts w:ascii="Calibri"/>
          <w:sz w:val="22"/>
        </w:rPr>
        <w:t>Enhanced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Yield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Farming</w:t>
      </w:r>
    </w:p>
    <w:p>
      <w:pPr>
        <w:tabs>
          <w:tab w:val="left" w:pos="5202"/>
        </w:tabs>
        <w:spacing w:before="97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5"/>
          <w:sz w:val="22"/>
        </w:rPr>
        <w:t xml:space="preserve"> </w:t>
      </w:r>
      <w:r>
        <w:rPr>
          <w:sz w:val="22"/>
        </w:rPr>
        <w:t>Personalized</w:t>
      </w:r>
      <w:r>
        <w:rPr>
          <w:spacing w:val="-4"/>
          <w:sz w:val="22"/>
        </w:rPr>
        <w:t xml:space="preserve"> </w:t>
      </w:r>
      <w:r>
        <w:rPr>
          <w:sz w:val="22"/>
        </w:rPr>
        <w:t>Banking</w:t>
      </w:r>
      <w:r>
        <w:rPr>
          <w:spacing w:val="-2"/>
          <w:sz w:val="22"/>
        </w:rPr>
        <w:t xml:space="preserve"> Experiences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8"/>
          <w:sz w:val="22"/>
        </w:rPr>
        <w:t xml:space="preserve"> </w:t>
      </w:r>
      <w:r>
        <w:rPr>
          <w:sz w:val="22"/>
        </w:rPr>
        <w:t>Real-time</w:t>
      </w:r>
      <w:r>
        <w:rPr>
          <w:spacing w:val="-2"/>
          <w:sz w:val="22"/>
        </w:rPr>
        <w:t xml:space="preserve"> </w:t>
      </w:r>
      <w:r>
        <w:rPr>
          <w:sz w:val="22"/>
        </w:rPr>
        <w:t>Analysis</w:t>
      </w:r>
      <w:r>
        <w:rPr>
          <w:spacing w:val="-5"/>
          <w:sz w:val="22"/>
        </w:rPr>
        <w:t xml:space="preserve"> </w:t>
      </w:r>
      <w:r>
        <w:rPr>
          <w:sz w:val="22"/>
        </w:rPr>
        <w:t>of</w:t>
      </w:r>
      <w:r>
        <w:rPr>
          <w:spacing w:val="-5"/>
          <w:sz w:val="22"/>
        </w:rPr>
        <w:t xml:space="preserve"> </w:t>
      </w:r>
      <w:r>
        <w:rPr>
          <w:sz w:val="22"/>
        </w:rPr>
        <w:t>Shopping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Trends</w:t>
      </w:r>
    </w:p>
    <w:p>
      <w:pPr>
        <w:pStyle w:val="12"/>
        <w:numPr>
          <w:ilvl w:val="0"/>
          <w:numId w:val="27"/>
        </w:numPr>
        <w:tabs>
          <w:tab w:val="left" w:pos="483"/>
        </w:tabs>
        <w:spacing w:before="172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following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models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best</w:t>
      </w:r>
      <w:r>
        <w:rPr>
          <w:rFonts w:ascii="Calibri"/>
          <w:spacing w:val="4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analyzing</w:t>
      </w:r>
      <w:r>
        <w:rPr>
          <w:rFonts w:ascii="Calibri"/>
          <w:spacing w:val="2"/>
          <w:sz w:val="22"/>
        </w:rPr>
        <w:t xml:space="preserve"> </w:t>
      </w:r>
      <w:r>
        <w:rPr>
          <w:rFonts w:ascii="Calibri"/>
          <w:sz w:val="22"/>
        </w:rPr>
        <w:t>sequential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data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capturing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complex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patterns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over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time?</w:t>
      </w:r>
    </w:p>
    <w:p>
      <w:pPr>
        <w:tabs>
          <w:tab w:val="left" w:pos="5202"/>
        </w:tabs>
        <w:spacing w:before="171"/>
        <w:ind w:left="16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Logistic </w:t>
      </w:r>
      <w:r>
        <w:rPr>
          <w:spacing w:val="-2"/>
          <w:sz w:val="22"/>
        </w:rPr>
        <w:t>Regression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6"/>
          <w:sz w:val="22"/>
        </w:rPr>
        <w:t xml:space="preserve"> </w:t>
      </w:r>
      <w:r>
        <w:rPr>
          <w:b/>
          <w:sz w:val="22"/>
        </w:rPr>
        <w:t>Recurrent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Neural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Networks </w:t>
      </w:r>
      <w:r>
        <w:rPr>
          <w:b/>
          <w:spacing w:val="-2"/>
          <w:sz w:val="22"/>
        </w:rPr>
        <w:t>(RNNs)</w:t>
      </w:r>
    </w:p>
    <w:p>
      <w:pPr>
        <w:tabs>
          <w:tab w:val="left" w:pos="5202"/>
        </w:tabs>
        <w:spacing w:before="1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Clustering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Algorithms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Content-Based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Filtering</w:t>
      </w:r>
    </w:p>
    <w:p>
      <w:pPr>
        <w:spacing w:after="0"/>
        <w:jc w:val="left"/>
        <w:rPr>
          <w:sz w:val="22"/>
        </w:rPr>
        <w:sectPr>
          <w:pgSz w:w="11910" w:h="16840"/>
          <w:pgMar w:top="680" w:right="620" w:bottom="1200" w:left="560" w:header="0" w:footer="996" w:gutter="0"/>
          <w:cols w:space="720" w:num="1"/>
        </w:sectPr>
      </w:pPr>
    </w:p>
    <w:p>
      <w:pPr>
        <w:pStyle w:val="12"/>
        <w:numPr>
          <w:ilvl w:val="0"/>
          <w:numId w:val="27"/>
        </w:numPr>
        <w:tabs>
          <w:tab w:val="left" w:pos="483"/>
        </w:tabs>
        <w:spacing w:before="41" w:after="0" w:line="240" w:lineRule="auto"/>
        <w:ind w:left="483" w:right="0" w:hanging="323"/>
        <w:jc w:val="left"/>
        <w:rPr>
          <w:rFonts w:ascii="Calibri"/>
          <w:sz w:val="22"/>
        </w:rPr>
      </w:pPr>
      <w: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3250" cy="10086975"/>
                <wp:effectExtent l="0" t="0" r="0" b="0"/>
                <wp:wrapNone/>
                <wp:docPr id="4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8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6975">
                              <a:moveTo>
                                <a:pt x="6876986" y="38100"/>
                              </a:moveTo>
                              <a:lnTo>
                                <a:pt x="76517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76200"/>
                              </a:lnTo>
                              <a:lnTo>
                                <a:pt x="38100" y="10010775"/>
                              </a:lnTo>
                              <a:lnTo>
                                <a:pt x="38100" y="10029825"/>
                              </a:lnTo>
                              <a:lnTo>
                                <a:pt x="76517" y="10029825"/>
                              </a:lnTo>
                              <a:lnTo>
                                <a:pt x="6876986" y="10029825"/>
                              </a:lnTo>
                              <a:lnTo>
                                <a:pt x="6876986" y="10010775"/>
                              </a:lnTo>
                              <a:lnTo>
                                <a:pt x="76517" y="10010775"/>
                              </a:lnTo>
                              <a:lnTo>
                                <a:pt x="76517" y="76200"/>
                              </a:lnTo>
                              <a:lnTo>
                                <a:pt x="6876986" y="76200"/>
                              </a:lnTo>
                              <a:lnTo>
                                <a:pt x="6876986" y="38100"/>
                              </a:lnTo>
                              <a:close/>
                            </a:path>
                            <a:path w="6953250" h="10086975">
                              <a:moveTo>
                                <a:pt x="6876986" y="0"/>
                              </a:moveTo>
                              <a:lnTo>
                                <a:pt x="76517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76200"/>
                              </a:lnTo>
                              <a:lnTo>
                                <a:pt x="0" y="10010775"/>
                              </a:lnTo>
                              <a:lnTo>
                                <a:pt x="0" y="10048875"/>
                              </a:lnTo>
                              <a:lnTo>
                                <a:pt x="0" y="10086975"/>
                              </a:lnTo>
                              <a:lnTo>
                                <a:pt x="19050" y="10086975"/>
                              </a:lnTo>
                              <a:lnTo>
                                <a:pt x="76517" y="10086975"/>
                              </a:lnTo>
                              <a:lnTo>
                                <a:pt x="6876986" y="10086975"/>
                              </a:lnTo>
                              <a:lnTo>
                                <a:pt x="6876986" y="10048875"/>
                              </a:lnTo>
                              <a:lnTo>
                                <a:pt x="76517" y="10048875"/>
                              </a:lnTo>
                              <a:lnTo>
                                <a:pt x="19050" y="10048875"/>
                              </a:lnTo>
                              <a:lnTo>
                                <a:pt x="19050" y="10010775"/>
                              </a:lnTo>
                              <a:lnTo>
                                <a:pt x="19050" y="76200"/>
                              </a:lnTo>
                              <a:lnTo>
                                <a:pt x="19050" y="19050"/>
                              </a:lnTo>
                              <a:lnTo>
                                <a:pt x="76517" y="19050"/>
                              </a:lnTo>
                              <a:lnTo>
                                <a:pt x="6876986" y="19050"/>
                              </a:lnTo>
                              <a:lnTo>
                                <a:pt x="6876986" y="0"/>
                              </a:lnTo>
                              <a:close/>
                            </a:path>
                            <a:path w="6953250" h="10086975">
                              <a:moveTo>
                                <a:pt x="6896100" y="38100"/>
                              </a:moveTo>
                              <a:lnTo>
                                <a:pt x="6877050" y="38100"/>
                              </a:lnTo>
                              <a:lnTo>
                                <a:pt x="6877050" y="76200"/>
                              </a:lnTo>
                              <a:lnTo>
                                <a:pt x="6877050" y="10010775"/>
                              </a:lnTo>
                              <a:lnTo>
                                <a:pt x="6877050" y="10029825"/>
                              </a:lnTo>
                              <a:lnTo>
                                <a:pt x="6896100" y="10029825"/>
                              </a:lnTo>
                              <a:lnTo>
                                <a:pt x="6896100" y="10010775"/>
                              </a:lnTo>
                              <a:lnTo>
                                <a:pt x="6896100" y="76200"/>
                              </a:lnTo>
                              <a:lnTo>
                                <a:pt x="6896100" y="38100"/>
                              </a:lnTo>
                              <a:close/>
                            </a:path>
                            <a:path w="6953250" h="10086975">
                              <a:moveTo>
                                <a:pt x="6953250" y="0"/>
                              </a:moveTo>
                              <a:lnTo>
                                <a:pt x="6915150" y="0"/>
                              </a:lnTo>
                              <a:lnTo>
                                <a:pt x="6877050" y="0"/>
                              </a:lnTo>
                              <a:lnTo>
                                <a:pt x="6877050" y="19050"/>
                              </a:lnTo>
                              <a:lnTo>
                                <a:pt x="6915150" y="19050"/>
                              </a:lnTo>
                              <a:lnTo>
                                <a:pt x="6915150" y="76200"/>
                              </a:lnTo>
                              <a:lnTo>
                                <a:pt x="6915150" y="10010775"/>
                              </a:lnTo>
                              <a:lnTo>
                                <a:pt x="6915150" y="10048875"/>
                              </a:lnTo>
                              <a:lnTo>
                                <a:pt x="6877050" y="10048875"/>
                              </a:lnTo>
                              <a:lnTo>
                                <a:pt x="6877050" y="10086975"/>
                              </a:lnTo>
                              <a:lnTo>
                                <a:pt x="6915150" y="10086975"/>
                              </a:lnTo>
                              <a:lnTo>
                                <a:pt x="6953250" y="10086975"/>
                              </a:lnTo>
                              <a:lnTo>
                                <a:pt x="6953250" y="10048875"/>
                              </a:lnTo>
                              <a:lnTo>
                                <a:pt x="6953250" y="10010775"/>
                              </a:lnTo>
                              <a:lnTo>
                                <a:pt x="6953250" y="76200"/>
                              </a:lnTo>
                              <a:lnTo>
                                <a:pt x="6953250" y="19050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o:spt="100" style="position:absolute;left:0pt;margin-left:24pt;margin-top:23.95pt;height:794.25pt;width:547.5pt;mso-position-horizontal-relative:page;mso-position-vertical-relative:page;z-index:-251637760;mso-width-relative:page;mso-height-relative:page;" fillcolor="#000000" filled="t" stroked="f" coordsize="6953250,10086975" o:gfxdata="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jMGN6&#10;2QAAAAsBAAAPAAAAAAAAAAEAIAAAACIAAABkcnMvZG93bnJldi54bWxQSwECFAAUAAAACACHTuJA&#10;Zb5IjXYDAAByDwAADgAAAAAAAAABACAAAAAoAQAAZHJzL2Uyb0RvYy54bWxQSwUGAAAAAAYABgBZ&#10;AQAAEAcAAAAA&#10;" path="m6876986,38100l76517,38100,38100,38100,38100,76200,38100,10010775,38100,10029825,76517,10029825,6876986,10029825,6876986,10010775,76517,10010775,76517,76200,6876986,76200,6876986,38100xem6876986,0l76517,0,19050,0,0,0,0,19050,0,76200,0,10010775,0,10048875,0,10086975,19050,10086975,76517,10086975,6876986,10086975,6876986,10048875,76517,10048875,19050,10048875,19050,10010775,19050,76200,19050,19050,76517,19050,6876986,19050,6876986,0xem6896100,38100l6877050,38100,6877050,76200,6877050,10010775,6877050,10029825,6896100,10029825,6896100,10010775,6896100,76200,6896100,38100xem6953250,0l6915150,0,6877050,0,6877050,19050,6915150,19050,6915150,76200,6915150,10010775,6915150,10048875,6877050,10048875,6877050,10086975,6915150,10086975,6953250,10086975,6953250,10048875,6953250,10010775,6953250,76200,6953250,19050,695325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main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benefit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using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real-time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analytics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tools?</w:t>
      </w:r>
    </w:p>
    <w:p>
      <w:pPr>
        <w:tabs>
          <w:tab w:val="left" w:pos="5202"/>
        </w:tabs>
        <w:spacing w:before="266"/>
        <w:ind w:left="16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7"/>
          <w:sz w:val="22"/>
        </w:rPr>
        <w:t xml:space="preserve"> </w:t>
      </w:r>
      <w:r>
        <w:rPr>
          <w:sz w:val="22"/>
        </w:rPr>
        <w:t>Predicting</w:t>
      </w:r>
      <w:r>
        <w:rPr>
          <w:spacing w:val="-3"/>
          <w:sz w:val="22"/>
        </w:rPr>
        <w:t xml:space="preserve"> </w:t>
      </w:r>
      <w:r>
        <w:rPr>
          <w:sz w:val="22"/>
        </w:rPr>
        <w:t>Seasonal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Trends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Immediate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Insights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 xml:space="preserve"> </w:t>
      </w:r>
      <w:r>
        <w:rPr>
          <w:b/>
          <w:spacing w:val="-2"/>
          <w:sz w:val="22"/>
        </w:rPr>
        <w:t>Predictions</w:t>
      </w:r>
    </w:p>
    <w:p>
      <w:pPr>
        <w:tabs>
          <w:tab w:val="left" w:pos="5202"/>
        </w:tabs>
        <w:spacing w:before="97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6"/>
          <w:sz w:val="22"/>
        </w:rPr>
        <w:t xml:space="preserve"> </w:t>
      </w:r>
      <w:r>
        <w:rPr>
          <w:sz w:val="22"/>
        </w:rPr>
        <w:t>Grouping</w:t>
      </w:r>
      <w:r>
        <w:rPr>
          <w:spacing w:val="-3"/>
          <w:sz w:val="22"/>
        </w:rPr>
        <w:t xml:space="preserve"> </w:t>
      </w:r>
      <w:r>
        <w:rPr>
          <w:sz w:val="22"/>
        </w:rPr>
        <w:t>Customers</w:t>
      </w:r>
      <w:r>
        <w:rPr>
          <w:spacing w:val="-5"/>
          <w:sz w:val="22"/>
        </w:rPr>
        <w:t xml:space="preserve"> </w:t>
      </w:r>
      <w:r>
        <w:rPr>
          <w:sz w:val="22"/>
        </w:rPr>
        <w:t>into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Segments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7"/>
          <w:sz w:val="22"/>
        </w:rPr>
        <w:t xml:space="preserve"> </w:t>
      </w:r>
      <w:r>
        <w:rPr>
          <w:sz w:val="22"/>
        </w:rPr>
        <w:t>Reducing</w:t>
      </w:r>
      <w:r>
        <w:rPr>
          <w:spacing w:val="-1"/>
          <w:sz w:val="22"/>
        </w:rPr>
        <w:t xml:space="preserve"> </w:t>
      </w:r>
      <w:r>
        <w:rPr>
          <w:sz w:val="22"/>
        </w:rPr>
        <w:t>Costs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2"/>
          <w:sz w:val="22"/>
        </w:rPr>
        <w:t xml:space="preserve"> Healthcare</w:t>
      </w:r>
    </w:p>
    <w:p>
      <w:pPr>
        <w:spacing w:before="2" w:line="240" w:lineRule="auto"/>
        <w:rPr>
          <w:sz w:val="22"/>
        </w:rPr>
      </w:pPr>
    </w:p>
    <w:p>
      <w:pPr>
        <w:pStyle w:val="12"/>
        <w:numPr>
          <w:ilvl w:val="0"/>
          <w:numId w:val="27"/>
        </w:numPr>
        <w:tabs>
          <w:tab w:val="left" w:pos="483"/>
        </w:tabs>
        <w:spacing w:before="1" w:after="0" w:line="240" w:lineRule="auto"/>
        <w:ind w:left="160" w:right="165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model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combines both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collaborative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content-based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filtering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provide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more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 xml:space="preserve">accurate </w:t>
      </w:r>
      <w:r>
        <w:rPr>
          <w:rFonts w:ascii="Calibri"/>
          <w:spacing w:val="-2"/>
          <w:sz w:val="22"/>
        </w:rPr>
        <w:t>recommendations?</w:t>
      </w:r>
    </w:p>
    <w:p>
      <w:pPr>
        <w:tabs>
          <w:tab w:val="left" w:pos="1600"/>
          <w:tab w:val="left" w:pos="4481"/>
          <w:tab w:val="left" w:pos="7363"/>
        </w:tabs>
        <w:spacing w:before="268"/>
        <w:ind w:left="16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ARIMA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5"/>
          <w:sz w:val="22"/>
        </w:rPr>
        <w:t xml:space="preserve"> </w:t>
      </w:r>
      <w:r>
        <w:rPr>
          <w:sz w:val="22"/>
        </w:rPr>
        <w:t>Deep</w:t>
      </w:r>
      <w:r>
        <w:rPr>
          <w:spacing w:val="-2"/>
          <w:sz w:val="22"/>
        </w:rPr>
        <w:t xml:space="preserve"> </w:t>
      </w:r>
      <w:r>
        <w:rPr>
          <w:sz w:val="22"/>
        </w:rPr>
        <w:t>Learning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Models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8"/>
          <w:sz w:val="22"/>
        </w:rPr>
        <w:t xml:space="preserve"> </w:t>
      </w:r>
      <w:r>
        <w:rPr>
          <w:sz w:val="22"/>
        </w:rPr>
        <w:t>Time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Series </w:t>
      </w:r>
      <w:r>
        <w:rPr>
          <w:spacing w:val="-2"/>
          <w:sz w:val="22"/>
        </w:rPr>
        <w:t>Analysis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Hybrid</w:t>
      </w:r>
      <w:r>
        <w:rPr>
          <w:b/>
          <w:spacing w:val="1"/>
          <w:sz w:val="22"/>
        </w:rPr>
        <w:t xml:space="preserve"> </w:t>
      </w:r>
      <w:r>
        <w:rPr>
          <w:b/>
          <w:spacing w:val="-2"/>
          <w:sz w:val="22"/>
        </w:rPr>
        <w:t>Models</w:t>
      </w:r>
    </w:p>
    <w:p>
      <w:pPr>
        <w:pStyle w:val="12"/>
        <w:numPr>
          <w:ilvl w:val="0"/>
          <w:numId w:val="27"/>
        </w:numPr>
        <w:tabs>
          <w:tab w:val="left" w:pos="483"/>
        </w:tabs>
        <w:spacing w:before="266" w:after="0" w:line="240" w:lineRule="auto"/>
        <w:ind w:left="160" w:right="75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context 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agriculture,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what 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main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goal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 analytics-driven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solutions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such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as</w:t>
      </w:r>
      <w:r>
        <w:rPr>
          <w:rFonts w:ascii="Calibri"/>
          <w:spacing w:val="40"/>
          <w:sz w:val="22"/>
        </w:rPr>
        <w:t xml:space="preserve"> </w:t>
      </w:r>
      <w:r>
        <w:rPr>
          <w:rFonts w:ascii="Calibri"/>
          <w:sz w:val="22"/>
        </w:rPr>
        <w:t>those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provided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 xml:space="preserve">by </w:t>
      </w:r>
      <w:r>
        <w:rPr>
          <w:rFonts w:ascii="Calibri"/>
          <w:spacing w:val="-2"/>
          <w:sz w:val="22"/>
        </w:rPr>
        <w:t>Cropin?</w:t>
      </w:r>
    </w:p>
    <w:p>
      <w:pPr>
        <w:spacing w:before="0" w:line="240" w:lineRule="auto"/>
        <w:rPr>
          <w:sz w:val="22"/>
        </w:rPr>
      </w:pPr>
    </w:p>
    <w:p>
      <w:pPr>
        <w:tabs>
          <w:tab w:val="left" w:pos="5202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Risk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Assessment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11"/>
          <w:sz w:val="22"/>
        </w:rPr>
        <w:t xml:space="preserve"> </w:t>
      </w:r>
      <w:r>
        <w:rPr>
          <w:sz w:val="22"/>
        </w:rPr>
        <w:t>Forecasting</w:t>
      </w:r>
      <w:r>
        <w:rPr>
          <w:spacing w:val="-4"/>
          <w:sz w:val="22"/>
        </w:rPr>
        <w:t xml:space="preserve"> </w:t>
      </w:r>
      <w:r>
        <w:rPr>
          <w:sz w:val="22"/>
        </w:rPr>
        <w:t>Shopping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Trends</w:t>
      </w:r>
    </w:p>
    <w:p>
      <w:pPr>
        <w:tabs>
          <w:tab w:val="left" w:pos="5202"/>
        </w:tabs>
        <w:spacing w:before="127"/>
        <w:ind w:left="160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Optimizing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Farming</w:t>
      </w:r>
      <w:r>
        <w:rPr>
          <w:b/>
          <w:spacing w:val="-2"/>
          <w:sz w:val="22"/>
        </w:rPr>
        <w:t xml:space="preserve"> Practices</w:t>
      </w:r>
      <w:r>
        <w:rPr>
          <w:b/>
          <w:sz w:val="22"/>
        </w:rPr>
        <w:tab/>
      </w:r>
      <w:r>
        <w:rPr>
          <w:sz w:val="22"/>
        </w:rPr>
        <w:t>(d)</w:t>
      </w:r>
      <w:r>
        <w:rPr>
          <w:spacing w:val="-10"/>
          <w:sz w:val="22"/>
        </w:rPr>
        <w:t xml:space="preserve"> </w:t>
      </w:r>
      <w:r>
        <w:rPr>
          <w:sz w:val="22"/>
        </w:rPr>
        <w:t>Predicting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Preventing</w:t>
      </w:r>
      <w:r>
        <w:rPr>
          <w:spacing w:val="-4"/>
          <w:sz w:val="22"/>
        </w:rPr>
        <w:t xml:space="preserve"> </w:t>
      </w:r>
      <w:r>
        <w:rPr>
          <w:sz w:val="22"/>
        </w:rPr>
        <w:t>Fraudulent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Activities</w:t>
      </w:r>
    </w:p>
    <w:p>
      <w:pPr>
        <w:pStyle w:val="12"/>
        <w:numPr>
          <w:ilvl w:val="0"/>
          <w:numId w:val="27"/>
        </w:numPr>
        <w:tabs>
          <w:tab w:val="left" w:pos="483"/>
        </w:tabs>
        <w:spacing w:before="266" w:after="0" w:line="240" w:lineRule="auto"/>
        <w:ind w:left="483" w:right="0" w:hanging="323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technique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used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estimate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time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until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event of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interest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occurs,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such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customer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2"/>
          <w:sz w:val="22"/>
        </w:rPr>
        <w:t>churn?</w:t>
      </w:r>
    </w:p>
    <w:p>
      <w:pPr>
        <w:tabs>
          <w:tab w:val="left" w:pos="3041"/>
          <w:tab w:val="left" w:pos="5972"/>
          <w:tab w:val="left" w:pos="8803"/>
        </w:tabs>
        <w:spacing w:before="267"/>
        <w:ind w:left="160" w:right="0" w:firstLine="0"/>
        <w:jc w:val="left"/>
        <w:rPr>
          <w:b/>
          <w:sz w:val="22"/>
        </w:rPr>
      </w:pPr>
      <w:r>
        <w:rPr>
          <w:sz w:val="22"/>
        </w:rPr>
        <w:t>(a)</w:t>
      </w:r>
      <w:r>
        <w:rPr>
          <w:spacing w:val="-6"/>
          <w:sz w:val="22"/>
        </w:rPr>
        <w:t xml:space="preserve"> </w:t>
      </w:r>
      <w:r>
        <w:rPr>
          <w:sz w:val="22"/>
        </w:rPr>
        <w:t>Customer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Segmentation</w:t>
      </w:r>
      <w:r>
        <w:rPr>
          <w:sz w:val="22"/>
        </w:rPr>
        <w:tab/>
      </w:r>
      <w:r>
        <w:rPr>
          <w:sz w:val="22"/>
        </w:rPr>
        <w:t>(b)</w:t>
      </w:r>
      <w:r>
        <w:rPr>
          <w:spacing w:val="-8"/>
          <w:sz w:val="22"/>
        </w:rPr>
        <w:t xml:space="preserve"> </w:t>
      </w:r>
      <w:r>
        <w:rPr>
          <w:sz w:val="22"/>
        </w:rPr>
        <w:t>Association</w:t>
      </w:r>
      <w:r>
        <w:rPr>
          <w:spacing w:val="-4"/>
          <w:sz w:val="22"/>
        </w:rPr>
        <w:t xml:space="preserve"> </w:t>
      </w:r>
      <w:r>
        <w:rPr>
          <w:sz w:val="22"/>
        </w:rPr>
        <w:t>Rule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Mining</w:t>
      </w:r>
      <w:r>
        <w:rPr>
          <w:sz w:val="22"/>
        </w:rPr>
        <w:tab/>
      </w:r>
      <w:r>
        <w:rPr>
          <w:sz w:val="22"/>
        </w:rPr>
        <w:t>(c)</w:t>
      </w:r>
      <w:r>
        <w:rPr>
          <w:spacing w:val="-8"/>
          <w:sz w:val="22"/>
        </w:rPr>
        <w:t xml:space="preserve"> </w:t>
      </w:r>
      <w:r>
        <w:rPr>
          <w:sz w:val="22"/>
        </w:rPr>
        <w:t>Time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Series </w:t>
      </w:r>
      <w:r>
        <w:rPr>
          <w:spacing w:val="-2"/>
          <w:sz w:val="22"/>
        </w:rPr>
        <w:t>Analysis</w:t>
      </w:r>
      <w:r>
        <w:rPr>
          <w:sz w:val="22"/>
        </w:rPr>
        <w:tab/>
      </w:r>
      <w:r>
        <w:rPr>
          <w:sz w:val="22"/>
        </w:rPr>
        <w:t>(d)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Survival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Analysis</w:t>
      </w:r>
    </w:p>
    <w:sectPr>
      <w:pgSz w:w="11910" w:h="16840"/>
      <w:pgMar w:top="680" w:right="620" w:bottom="1200" w:left="560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778510</wp:posOffset>
              </wp:positionH>
              <wp:positionV relativeFrom="page">
                <wp:posOffset>9911715</wp:posOffset>
              </wp:positionV>
              <wp:extent cx="6129655" cy="33782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9655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244" w:lineRule="exact"/>
                            <w:ind w:left="130" w:leftChars="9" w:right="0" w:hanging="110" w:hangingChars="5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default"/>
                              <w:b/>
                              <w:sz w:val="22"/>
                              <w:lang w:val="en-US"/>
                            </w:rPr>
                            <w:t xml:space="preserve">S CHANDRA </w:t>
                          </w:r>
                          <w:r>
                            <w:rPr>
                              <w:b/>
                              <w:sz w:val="22"/>
                            </w:rPr>
                            <w:t>MOHAN,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Lecturer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in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Commerce,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hint="default"/>
                              <w:b/>
                              <w:spacing w:val="-4"/>
                              <w:sz w:val="22"/>
                              <w:lang w:val="en-US"/>
                            </w:rPr>
                            <w:t xml:space="preserve"> PS </w:t>
                          </w:r>
                          <w:r>
                            <w:rPr>
                              <w:b/>
                              <w:sz w:val="22"/>
                            </w:rPr>
                            <w:t>Govt.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Degree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College</w:t>
                          </w:r>
                          <w:r>
                            <w:rPr>
                              <w:rFonts w:hint="default"/>
                              <w:b/>
                              <w:sz w:val="22"/>
                              <w:lang w:val="en-US"/>
                            </w:rPr>
                            <w:t xml:space="preserve">  PENUKONDA</w:t>
                          </w:r>
                          <w:r>
                            <w:rPr>
                              <w:b/>
                              <w:sz w:val="22"/>
                            </w:rPr>
                            <w:t>,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61.3pt;margin-top:780.45pt;height:26.6pt;width:482.65pt;mso-position-horizontal-relative:page;mso-position-vertical-relative:page;z-index:-251657216;mso-width-relative:page;mso-height-relative:page;" filled="f" stroked="f" coordsize="21600,21600" o:gfxdata="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7TqPvZAAAADgEAAA8AAAAAAAAAAQAgAAAAIgAAAGRycy9kb3ducmV2LnhtbFBLAQIUABQAAAAI&#10;AIdO4kBe5hxgswEAAHQ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4" w:lineRule="exact"/>
                      <w:ind w:left="130" w:leftChars="9" w:right="0" w:hanging="110" w:hangingChars="5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rFonts w:hint="default"/>
                        <w:b/>
                        <w:sz w:val="22"/>
                        <w:lang w:val="en-US"/>
                      </w:rPr>
                      <w:t xml:space="preserve">S CHANDRA </w:t>
                    </w:r>
                    <w:r>
                      <w:rPr>
                        <w:b/>
                        <w:sz w:val="22"/>
                      </w:rPr>
                      <w:t>MOHAN,</w:t>
                    </w:r>
                    <w:r>
                      <w:rPr>
                        <w:b/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Lecturer</w:t>
                    </w:r>
                    <w:r>
                      <w:rPr>
                        <w:b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in</w:t>
                    </w:r>
                    <w:r>
                      <w:rPr>
                        <w:b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Commerce,</w:t>
                    </w:r>
                    <w:r>
                      <w:rPr>
                        <w:b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rFonts w:hint="default"/>
                        <w:b/>
                        <w:spacing w:val="-4"/>
                        <w:sz w:val="22"/>
                        <w:lang w:val="en-US"/>
                      </w:rPr>
                      <w:t xml:space="preserve"> PS </w:t>
                    </w:r>
                    <w:r>
                      <w:rPr>
                        <w:b/>
                        <w:sz w:val="22"/>
                      </w:rPr>
                      <w:t>Govt.</w:t>
                    </w:r>
                    <w:r>
                      <w:rPr>
                        <w:b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Degree</w:t>
                    </w:r>
                    <w:r>
                      <w:rPr>
                        <w:b/>
                        <w:spacing w:val="-9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College</w:t>
                    </w:r>
                    <w:r>
                      <w:rPr>
                        <w:rFonts w:hint="default"/>
                        <w:b/>
                        <w:sz w:val="22"/>
                        <w:lang w:val="en-US"/>
                      </w:rPr>
                      <w:t xml:space="preserve">  PENUKONDA</w:t>
                    </w:r>
                    <w:r>
                      <w:rPr>
                        <w:b/>
                        <w:sz w:val="22"/>
                      </w:rPr>
                      <w:t>,</w:t>
                    </w:r>
                    <w:r>
                      <w:rPr>
                        <w:b/>
                        <w:spacing w:val="-4"/>
                        <w:sz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75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445" w:hanging="285"/>
        <w:jc w:val="left"/>
      </w:pPr>
      <w:rPr>
        <w:rFonts w:hint="default"/>
        <w:spacing w:val="-2"/>
        <w:w w:val="10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82" w:hanging="28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25" w:hanging="28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68" w:hanging="28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1" w:hanging="28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53" w:hanging="28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96" w:hanging="28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39" w:hanging="285"/>
      </w:pPr>
      <w:rPr>
        <w:rFonts w:hint="default"/>
        <w:lang w:val="en-US" w:eastAsia="en-US" w:bidi="ar-SA"/>
      </w:rPr>
    </w:lvl>
  </w:abstractNum>
  <w:abstractNum w:abstractNumId="1">
    <w:nsid w:val="9C8AC8EF"/>
    <w:multiLevelType w:val="multilevel"/>
    <w:tmpl w:val="9C8AC8EF"/>
    <w:lvl w:ilvl="0" w:tentative="0">
      <w:start w:val="12"/>
      <w:numFmt w:val="decimal"/>
      <w:lvlText w:val="%1."/>
      <w:lvlJc w:val="left"/>
      <w:pPr>
        <w:ind w:left="485" w:hanging="32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805" w:hanging="28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02" w:hanging="28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05" w:hanging="28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08" w:hanging="28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11" w:hanging="28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13" w:hanging="28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16" w:hanging="28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19" w:hanging="285"/>
      </w:pPr>
      <w:rPr>
        <w:rFonts w:hint="default"/>
        <w:lang w:val="en-US" w:eastAsia="en-US" w:bidi="ar-SA"/>
      </w:rPr>
    </w:lvl>
  </w:abstractNum>
  <w:abstractNum w:abstractNumId="2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375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445" w:hanging="28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500" w:hanging="28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778" w:hanging="28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056" w:hanging="28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334" w:hanging="28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612" w:hanging="28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90" w:hanging="28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68" w:hanging="285"/>
      </w:pPr>
      <w:rPr>
        <w:rFonts w:hint="default"/>
        <w:lang w:val="en-US" w:eastAsia="en-US" w:bidi="ar-SA"/>
      </w:rPr>
    </w:lvl>
  </w:abstractNum>
  <w:abstractNum w:abstractNumId="3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485" w:hanging="3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18" w:hanging="32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56" w:hanging="32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95" w:hanging="32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32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71" w:hanging="32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10" w:hanging="32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325"/>
      </w:pPr>
      <w:rPr>
        <w:rFonts w:hint="default"/>
        <w:lang w:val="en-US" w:eastAsia="en-US" w:bidi="ar-SA"/>
      </w:rPr>
    </w:lvl>
  </w:abstractNum>
  <w:abstractNum w:abstractNumId="4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375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445" w:hanging="28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82" w:hanging="28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25" w:hanging="28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68" w:hanging="28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1" w:hanging="28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53" w:hanging="28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96" w:hanging="28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39" w:hanging="285"/>
      </w:pPr>
      <w:rPr>
        <w:rFonts w:hint="default"/>
        <w:lang w:val="en-US" w:eastAsia="en-US" w:bidi="ar-SA"/>
      </w:rPr>
    </w:lvl>
  </w:abstractNum>
  <w:abstractNum w:abstractNumId="5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485" w:hanging="3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18" w:hanging="32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56" w:hanging="32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95" w:hanging="32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32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71" w:hanging="32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10" w:hanging="32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325"/>
      </w:pPr>
      <w:rPr>
        <w:rFonts w:hint="default"/>
        <w:lang w:val="en-US" w:eastAsia="en-US" w:bidi="ar-SA"/>
      </w:rPr>
    </w:lvl>
  </w:abstractNum>
  <w:abstractNum w:abstractNumId="6">
    <w:nsid w:val="C8879AEF"/>
    <w:multiLevelType w:val="multilevel"/>
    <w:tmpl w:val="C8879AEF"/>
    <w:lvl w:ilvl="0" w:tentative="0">
      <w:start w:val="15"/>
      <w:numFmt w:val="decimal"/>
      <w:lvlText w:val="%1."/>
      <w:lvlJc w:val="left"/>
      <w:pPr>
        <w:ind w:left="485" w:hanging="32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04" w:hanging="32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29" w:hanging="32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53" w:hanging="32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78" w:hanging="32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02" w:hanging="32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32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51" w:hanging="32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76" w:hanging="326"/>
      </w:pPr>
      <w:rPr>
        <w:rFonts w:hint="default"/>
        <w:lang w:val="en-US" w:eastAsia="en-US" w:bidi="ar-SA"/>
      </w:rPr>
    </w:lvl>
  </w:abstractNum>
  <w:abstractNum w:abstractNumId="7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880" w:hanging="360"/>
        <w:jc w:val="right"/>
      </w:pPr>
      <w:rPr>
        <w:rFonts w:hint="default"/>
        <w:spacing w:val="-2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abstractNum w:abstractNumId="8">
    <w:nsid w:val="D7F9FE59"/>
    <w:multiLevelType w:val="multilevel"/>
    <w:tmpl w:val="D7F9FE59"/>
    <w:lvl w:ilvl="0" w:tentative="0">
      <w:start w:val="4"/>
      <w:numFmt w:val="decimal"/>
      <w:lvlText w:val="%1."/>
      <w:lvlJc w:val="left"/>
      <w:pPr>
        <w:ind w:left="375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805" w:hanging="28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02" w:hanging="28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05" w:hanging="28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08" w:hanging="28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11" w:hanging="28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13" w:hanging="28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16" w:hanging="28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19" w:hanging="285"/>
      </w:pPr>
      <w:rPr>
        <w:rFonts w:hint="default"/>
        <w:lang w:val="en-US" w:eastAsia="en-US" w:bidi="ar-SA"/>
      </w:rPr>
    </w:lvl>
  </w:abstractNum>
  <w:abstractNum w:abstractNumId="9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375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14" w:hanging="21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49" w:hanging="21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1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18" w:hanging="21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52" w:hanging="21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87" w:hanging="21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21" w:hanging="21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56" w:hanging="216"/>
      </w:pPr>
      <w:rPr>
        <w:rFonts w:hint="default"/>
        <w:lang w:val="en-US" w:eastAsia="en-US" w:bidi="ar-SA"/>
      </w:rPr>
    </w:lvl>
  </w:abstractNum>
  <w:abstractNum w:abstractNumId="10">
    <w:nsid w:val="F4B5D9F5"/>
    <w:multiLevelType w:val="multilevel"/>
    <w:tmpl w:val="F4B5D9F5"/>
    <w:lvl w:ilvl="0" w:tentative="0">
      <w:start w:val="4"/>
      <w:numFmt w:val="decimal"/>
      <w:lvlText w:val="%1."/>
      <w:lvlJc w:val="left"/>
      <w:pPr>
        <w:ind w:left="375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445" w:hanging="28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82" w:hanging="28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25" w:hanging="28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68" w:hanging="28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1" w:hanging="28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53" w:hanging="28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96" w:hanging="28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39" w:hanging="285"/>
      </w:pPr>
      <w:rPr>
        <w:rFonts w:hint="default"/>
        <w:lang w:val="en-US" w:eastAsia="en-US" w:bidi="ar-SA"/>
      </w:rPr>
    </w:lvl>
  </w:abstractNum>
  <w:abstractNum w:abstractNumId="1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entative="0">
      <w:start w:val="1"/>
      <w:numFmt w:val="lowerLetter"/>
      <w:lvlText w:val="(%3)"/>
      <w:lvlJc w:val="left"/>
      <w:pPr>
        <w:ind w:left="485" w:hanging="3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580" w:hanging="32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029" w:hanging="32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478" w:hanging="32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927" w:hanging="32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377" w:hanging="32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26" w:hanging="325"/>
      </w:pPr>
      <w:rPr>
        <w:rFonts w:hint="default"/>
        <w:lang w:val="en-US" w:eastAsia="en-US" w:bidi="ar-SA"/>
      </w:rPr>
    </w:lvl>
  </w:abstractNum>
  <w:abstractNum w:abstractNumId="12">
    <w:nsid w:val="0248C179"/>
    <w:multiLevelType w:val="multilevel"/>
    <w:tmpl w:val="0248C179"/>
    <w:lvl w:ilvl="0" w:tentative="0">
      <w:start w:val="3"/>
      <w:numFmt w:val="lowerLetter"/>
      <w:lvlText w:val="(%1)"/>
      <w:lvlJc w:val="left"/>
      <w:pPr>
        <w:ind w:left="485" w:hanging="3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241" w:hanging="361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93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01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55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09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63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17" w:hanging="361"/>
      </w:pPr>
      <w:rPr>
        <w:rFonts w:hint="default"/>
        <w:lang w:val="en-US" w:eastAsia="en-US" w:bidi="ar-SA"/>
      </w:rPr>
    </w:lvl>
  </w:abstractNum>
  <w:abstractNum w:abstractNumId="13">
    <w:nsid w:val="03D62ECE"/>
    <w:multiLevelType w:val="multilevel"/>
    <w:tmpl w:val="03D62ECE"/>
    <w:lvl w:ilvl="0" w:tentative="0">
      <w:start w:val="1"/>
      <w:numFmt w:val="lowerLetter"/>
      <w:lvlText w:val="(%1)"/>
      <w:lvlJc w:val="left"/>
      <w:pPr>
        <w:ind w:left="485" w:hanging="3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04" w:hanging="32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29" w:hanging="32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53" w:hanging="32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78" w:hanging="32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02" w:hanging="32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32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51" w:hanging="32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76" w:hanging="325"/>
      </w:pPr>
      <w:rPr>
        <w:rFonts w:hint="default"/>
        <w:lang w:val="en-US" w:eastAsia="en-US" w:bidi="ar-SA"/>
      </w:rPr>
    </w:lvl>
  </w:abstractNum>
  <w:abstractNum w:abstractNumId="14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520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805" w:hanging="28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02" w:hanging="28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05" w:hanging="28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08" w:hanging="28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11" w:hanging="28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13" w:hanging="28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16" w:hanging="28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19" w:hanging="285"/>
      </w:pPr>
      <w:rPr>
        <w:rFonts w:hint="default"/>
        <w:lang w:val="en-US" w:eastAsia="en-US" w:bidi="ar-SA"/>
      </w:rPr>
    </w:lvl>
  </w:abstractNum>
  <w:abstractNum w:abstractNumId="15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6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16">
    <w:nsid w:val="25B654F3"/>
    <w:multiLevelType w:val="multilevel"/>
    <w:tmpl w:val="25B654F3"/>
    <w:lvl w:ilvl="0" w:tentative="0">
      <w:start w:val="12"/>
      <w:numFmt w:val="decimal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485" w:hanging="3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53" w:hanging="32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87" w:hanging="32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21" w:hanging="32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55" w:hanging="32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89" w:hanging="32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23" w:hanging="32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57" w:hanging="325"/>
      </w:pPr>
      <w:rPr>
        <w:rFonts w:hint="default"/>
        <w:lang w:val="en-US" w:eastAsia="en-US" w:bidi="ar-SA"/>
      </w:rPr>
    </w:lvl>
  </w:abstractNum>
  <w:abstractNum w:abstractNumId="17">
    <w:nsid w:val="2A8F537B"/>
    <w:multiLevelType w:val="multilevel"/>
    <w:tmpl w:val="2A8F537B"/>
    <w:lvl w:ilvl="0" w:tentative="0">
      <w:start w:val="11"/>
      <w:numFmt w:val="decimal"/>
      <w:lvlText w:val="%1."/>
      <w:lvlJc w:val="left"/>
      <w:pPr>
        <w:ind w:left="485" w:hanging="32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445" w:hanging="285"/>
        <w:jc w:val="left"/>
      </w:pPr>
      <w:rPr>
        <w:rFonts w:hint="default"/>
        <w:spacing w:val="-2"/>
        <w:w w:val="10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80" w:hanging="28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760" w:hanging="28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041" w:hanging="28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321" w:hanging="28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602" w:hanging="28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83" w:hanging="28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63" w:hanging="285"/>
      </w:pPr>
      <w:rPr>
        <w:rFonts w:hint="default"/>
        <w:lang w:val="en-US" w:eastAsia="en-US" w:bidi="ar-SA"/>
      </w:rPr>
    </w:lvl>
  </w:abstractNum>
  <w:abstractNum w:abstractNumId="18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6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19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375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445" w:hanging="28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00" w:hanging="28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40" w:hanging="28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281" w:hanging="28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521" w:hanging="28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762" w:hanging="28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03" w:hanging="28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43" w:hanging="285"/>
      </w:pPr>
      <w:rPr>
        <w:rFonts w:hint="default"/>
        <w:lang w:val="en-US" w:eastAsia="en-US" w:bidi="ar-SA"/>
      </w:rPr>
    </w:lvl>
  </w:abstractNum>
  <w:abstractNum w:abstractNumId="20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375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14" w:hanging="21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49" w:hanging="21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1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18" w:hanging="21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52" w:hanging="21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87" w:hanging="21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21" w:hanging="21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56" w:hanging="216"/>
      </w:pPr>
      <w:rPr>
        <w:rFonts w:hint="default"/>
        <w:lang w:val="en-US" w:eastAsia="en-US" w:bidi="ar-SA"/>
      </w:rPr>
    </w:lvl>
  </w:abstractNum>
  <w:abstractNum w:abstractNumId="2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485" w:hanging="3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3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entative="0">
      <w:start w:val="1"/>
      <w:numFmt w:val="lowerLetter"/>
      <w:lvlText w:val="(%4)"/>
      <w:lvlJc w:val="left"/>
      <w:pPr>
        <w:ind w:left="485" w:hanging="3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95" w:hanging="32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32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71" w:hanging="32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10" w:hanging="32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325"/>
      </w:pPr>
      <w:rPr>
        <w:rFonts w:hint="default"/>
        <w:lang w:val="en-US" w:eastAsia="en-US" w:bidi="ar-SA"/>
      </w:rPr>
    </w:lvl>
  </w:abstractNum>
  <w:abstractNum w:abstractNumId="22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75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445" w:hanging="285"/>
        <w:jc w:val="left"/>
      </w:pPr>
      <w:rPr>
        <w:rFonts w:hint="default"/>
        <w:spacing w:val="-2"/>
        <w:w w:val="10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82" w:hanging="28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25" w:hanging="28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68" w:hanging="28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1" w:hanging="28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53" w:hanging="28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96" w:hanging="28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39" w:hanging="285"/>
      </w:pPr>
      <w:rPr>
        <w:rFonts w:hint="default"/>
        <w:lang w:val="en-US" w:eastAsia="en-US" w:bidi="ar-SA"/>
      </w:rPr>
    </w:lvl>
  </w:abstractNum>
  <w:abstractNum w:abstractNumId="23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375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805" w:hanging="28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02" w:hanging="28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05" w:hanging="28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08" w:hanging="28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11" w:hanging="28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13" w:hanging="28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16" w:hanging="28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19" w:hanging="285"/>
      </w:pPr>
      <w:rPr>
        <w:rFonts w:hint="default"/>
        <w:lang w:val="en-US" w:eastAsia="en-US" w:bidi="ar-SA"/>
      </w:rPr>
    </w:lvl>
  </w:abstractNum>
  <w:abstractNum w:abstractNumId="24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485" w:hanging="325"/>
        <w:jc w:val="left"/>
      </w:pPr>
      <w:rPr>
        <w:rFonts w:hint="default"/>
        <w:spacing w:val="-2"/>
        <w:w w:val="10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18" w:hanging="32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56" w:hanging="32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95" w:hanging="32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32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71" w:hanging="32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10" w:hanging="32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325"/>
      </w:pPr>
      <w:rPr>
        <w:rFonts w:hint="default"/>
        <w:lang w:val="en-US" w:eastAsia="en-US" w:bidi="ar-SA"/>
      </w:rPr>
    </w:lvl>
  </w:abstractNum>
  <w:abstractNum w:abstractNumId="25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375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445" w:hanging="28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82" w:hanging="28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25" w:hanging="28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68" w:hanging="28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1" w:hanging="28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53" w:hanging="28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96" w:hanging="28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39" w:hanging="285"/>
      </w:pPr>
      <w:rPr>
        <w:rFonts w:hint="default"/>
        <w:lang w:val="en-US" w:eastAsia="en-US" w:bidi="ar-SA"/>
      </w:rPr>
    </w:lvl>
  </w:abstractNum>
  <w:abstractNum w:abstractNumId="26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375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445" w:hanging="28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82" w:hanging="28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25" w:hanging="28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68" w:hanging="28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1" w:hanging="28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53" w:hanging="28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96" w:hanging="28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39" w:hanging="285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5"/>
  </w:num>
  <w:num w:numId="5">
    <w:abstractNumId w:val="3"/>
  </w:num>
  <w:num w:numId="6">
    <w:abstractNumId w:val="13"/>
  </w:num>
  <w:num w:numId="7">
    <w:abstractNumId w:val="16"/>
  </w:num>
  <w:num w:numId="8">
    <w:abstractNumId w:val="24"/>
  </w:num>
  <w:num w:numId="9">
    <w:abstractNumId w:val="12"/>
  </w:num>
  <w:num w:numId="10">
    <w:abstractNumId w:val="0"/>
  </w:num>
  <w:num w:numId="11">
    <w:abstractNumId w:val="17"/>
  </w:num>
  <w:num w:numId="12">
    <w:abstractNumId w:val="22"/>
  </w:num>
  <w:num w:numId="13">
    <w:abstractNumId w:val="6"/>
  </w:num>
  <w:num w:numId="14">
    <w:abstractNumId w:val="20"/>
  </w:num>
  <w:num w:numId="15">
    <w:abstractNumId w:val="10"/>
  </w:num>
  <w:num w:numId="16">
    <w:abstractNumId w:val="15"/>
  </w:num>
  <w:num w:numId="17">
    <w:abstractNumId w:val="9"/>
  </w:num>
  <w:num w:numId="18">
    <w:abstractNumId w:val="8"/>
  </w:num>
  <w:num w:numId="19">
    <w:abstractNumId w:val="1"/>
  </w:num>
  <w:num w:numId="20">
    <w:abstractNumId w:val="19"/>
  </w:num>
  <w:num w:numId="21">
    <w:abstractNumId w:val="23"/>
  </w:num>
  <w:num w:numId="22">
    <w:abstractNumId w:val="14"/>
  </w:num>
  <w:num w:numId="23">
    <w:abstractNumId w:val="18"/>
  </w:num>
  <w:num w:numId="24">
    <w:abstractNumId w:val="2"/>
  </w:num>
  <w:num w:numId="25">
    <w:abstractNumId w:val="26"/>
  </w:num>
  <w:num w:numId="26">
    <w:abstractNumId w:val="2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5080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778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type="paragraph" w:styleId="3">
    <w:name w:val="heading 2"/>
    <w:basedOn w:val="1"/>
    <w:qFormat/>
    <w:uiPriority w:val="1"/>
    <w:pPr>
      <w:spacing w:before="1"/>
      <w:ind w:left="520" w:hanging="36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4">
    <w:name w:val="heading 3"/>
    <w:basedOn w:val="1"/>
    <w:qFormat/>
    <w:uiPriority w:val="1"/>
    <w:pPr>
      <w:ind w:left="519" w:hanging="359"/>
      <w:outlineLvl w:val="3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type="paragraph" w:styleId="5">
    <w:name w:val="heading 4"/>
    <w:basedOn w:val="1"/>
    <w:qFormat/>
    <w:uiPriority w:val="1"/>
    <w:pPr>
      <w:spacing w:before="274"/>
      <w:ind w:left="499" w:hanging="339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pPr>
      <w:spacing w:before="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9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Title"/>
    <w:basedOn w:val="1"/>
    <w:qFormat/>
    <w:uiPriority w:val="1"/>
    <w:pPr>
      <w:spacing w:before="272"/>
      <w:ind w:left="520" w:hanging="360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type="table" w:customStyle="1" w:styleId="11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484" w:hanging="324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3">
    <w:name w:val="Table Paragraph"/>
    <w:basedOn w:val="1"/>
    <w:qFormat/>
    <w:uiPriority w:val="1"/>
    <w:pPr>
      <w:spacing w:line="224" w:lineRule="exact"/>
      <w:ind w:left="5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2023-11-27T04:36:00Z</dcterms:created>
  <dc:creator>GOVT-EXAMS</dc:creator>
  <cp:lastModifiedBy>PSGDC</cp:lastModifiedBy>
  <dcterms:modified xsi:type="dcterms:W3CDTF">2023-11-27T04:46:55Z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2023-11-27T00:00:00Z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50745865B3364D1B9A70D0D348D24520_12</vt:lpwstr>
  </property>
</Properties>
</file>